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CD5" w:rsidRDefault="00DB7CD5" w:rsidP="004228A4">
      <w:pPr>
        <w:suppressAutoHyphens/>
        <w:spacing w:after="0" w:line="240" w:lineRule="auto"/>
        <w:jc w:val="center"/>
        <w:rPr>
          <w:rFonts w:ascii="Times New Roman" w:eastAsia="Times New Roman" w:hAnsi="Times New Roman" w:cs="Times New Roman"/>
          <w:b/>
          <w:color w:val="000000"/>
          <w:lang w:eastAsia="ar-SA"/>
        </w:rPr>
      </w:pPr>
    </w:p>
    <w:p w:rsidR="00EE47D9" w:rsidRDefault="00EE47D9" w:rsidP="00DB7CD5">
      <w:pPr>
        <w:suppressAutoHyphens/>
        <w:spacing w:after="0" w:line="240" w:lineRule="auto"/>
        <w:jc w:val="center"/>
        <w:rPr>
          <w:rFonts w:ascii="Times New Roman" w:eastAsia="Times New Roman" w:hAnsi="Times New Roman" w:cs="Times New Roman"/>
          <w:b/>
          <w:color w:val="000000"/>
          <w:lang w:eastAsia="ar-SA"/>
        </w:rPr>
      </w:pPr>
    </w:p>
    <w:p w:rsidR="004228A4" w:rsidRPr="004228A4" w:rsidRDefault="004228A4" w:rsidP="00DB7CD5">
      <w:pPr>
        <w:suppressAutoHyphens/>
        <w:spacing w:after="0" w:line="240" w:lineRule="auto"/>
        <w:jc w:val="center"/>
        <w:rPr>
          <w:rFonts w:ascii="Times New Roman" w:eastAsia="Times New Roman" w:hAnsi="Times New Roman" w:cs="Times New Roman"/>
          <w:b/>
          <w:color w:val="000000"/>
          <w:lang w:eastAsia="ar-SA"/>
        </w:rPr>
      </w:pPr>
      <w:r w:rsidRPr="004228A4">
        <w:rPr>
          <w:rFonts w:ascii="Times New Roman" w:eastAsia="Times New Roman" w:hAnsi="Times New Roman" w:cs="Times New Roman"/>
          <w:b/>
          <w:color w:val="000000"/>
          <w:lang w:eastAsia="ar-SA"/>
        </w:rPr>
        <w:t>FORMULARZ REKRUTACYJNY DO PROJEKTU</w:t>
      </w:r>
      <w:r w:rsidRPr="004228A4">
        <w:rPr>
          <w:rFonts w:ascii="Times New Roman" w:eastAsia="Times New Roman" w:hAnsi="Times New Roman" w:cs="Times New Roman"/>
          <w:b/>
          <w:color w:val="000000"/>
          <w:lang w:eastAsia="ar-SA"/>
        </w:rPr>
        <w:br/>
        <w:t>„</w:t>
      </w:r>
      <w:r w:rsidR="00662D84">
        <w:rPr>
          <w:rFonts w:ascii="Times New Roman" w:eastAsia="Times New Roman" w:hAnsi="Times New Roman" w:cs="Times New Roman"/>
          <w:b/>
          <w:color w:val="000000"/>
          <w:lang w:eastAsia="ar-SA"/>
        </w:rPr>
        <w:t>Superwizja pracy socjalnej</w:t>
      </w:r>
      <w:r w:rsidRPr="004228A4">
        <w:rPr>
          <w:rFonts w:ascii="Times New Roman" w:eastAsia="Times New Roman" w:hAnsi="Times New Roman" w:cs="Times New Roman"/>
          <w:b/>
          <w:color w:val="000000"/>
          <w:lang w:eastAsia="ar-SA"/>
        </w:rPr>
        <w:t>”</w:t>
      </w:r>
    </w:p>
    <w:p w:rsidR="004228A4" w:rsidRDefault="004228A4" w:rsidP="004228A4">
      <w:pPr>
        <w:suppressAutoHyphens/>
        <w:spacing w:after="0" w:line="240" w:lineRule="auto"/>
        <w:jc w:val="center"/>
        <w:rPr>
          <w:rFonts w:ascii="Times New Roman" w:eastAsia="Times New Roman" w:hAnsi="Times New Roman" w:cs="Times New Roman"/>
          <w:b/>
          <w:i/>
          <w:color w:val="000000"/>
          <w:lang w:eastAsia="ar-SA"/>
        </w:rPr>
      </w:pPr>
    </w:p>
    <w:p w:rsidR="00EE47D9" w:rsidRPr="004228A4" w:rsidRDefault="00EE47D9" w:rsidP="004228A4">
      <w:pPr>
        <w:suppressAutoHyphens/>
        <w:spacing w:after="0" w:line="240" w:lineRule="auto"/>
        <w:jc w:val="center"/>
        <w:rPr>
          <w:rFonts w:ascii="Times New Roman" w:eastAsia="Times New Roman" w:hAnsi="Times New Roman" w:cs="Times New Roman"/>
          <w:b/>
          <w:i/>
          <w:color w:val="000000"/>
          <w:lang w:eastAsia="ar-SA"/>
        </w:rPr>
      </w:pPr>
    </w:p>
    <w:p w:rsidR="004228A4" w:rsidRPr="004228A4" w:rsidRDefault="004228A4" w:rsidP="004228A4">
      <w:pPr>
        <w:suppressAutoHyphens/>
        <w:spacing w:after="0" w:line="240" w:lineRule="auto"/>
        <w:jc w:val="center"/>
        <w:rPr>
          <w:rFonts w:ascii="Times New Roman" w:eastAsia="Times New Roman" w:hAnsi="Times New Roman" w:cs="Times New Roman"/>
          <w:color w:val="000000"/>
          <w:lang w:eastAsia="ar-SA"/>
        </w:rPr>
      </w:pPr>
    </w:p>
    <w:p w:rsidR="004228A4" w:rsidRDefault="004228A4" w:rsidP="00DB7CD5">
      <w:pPr>
        <w:suppressAutoHyphens/>
        <w:spacing w:after="0"/>
        <w:ind w:left="708"/>
        <w:jc w:val="center"/>
        <w:rPr>
          <w:rFonts w:ascii="Times New Roman" w:eastAsia="Times New Roman" w:hAnsi="Times New Roman" w:cs="Times New Roman"/>
          <w:b/>
          <w:color w:val="000000"/>
          <w:lang w:eastAsia="ar-SA"/>
        </w:rPr>
      </w:pPr>
      <w:r w:rsidRPr="004228A4">
        <w:rPr>
          <w:rFonts w:ascii="Times New Roman" w:eastAsia="Times New Roman" w:hAnsi="Times New Roman" w:cs="Times New Roman"/>
          <w:b/>
          <w:color w:val="000000"/>
          <w:lang w:eastAsia="ar-SA"/>
        </w:rPr>
        <w:t xml:space="preserve">Przed złożeniem wypełnionego formularza prosimy o zapoznanie się z </w:t>
      </w:r>
      <w:r w:rsidRPr="004228A4">
        <w:rPr>
          <w:rFonts w:ascii="Times New Roman" w:eastAsia="Times New Roman" w:hAnsi="Times New Roman" w:cs="Times New Roman"/>
          <w:b/>
          <w:i/>
          <w:color w:val="000000"/>
          <w:lang w:eastAsia="ar-SA"/>
        </w:rPr>
        <w:t>Regulaminem rekrutacji</w:t>
      </w:r>
      <w:r w:rsidR="00DB7CD5">
        <w:rPr>
          <w:rFonts w:ascii="Times New Roman" w:eastAsia="Times New Roman" w:hAnsi="Times New Roman" w:cs="Times New Roman"/>
          <w:b/>
          <w:i/>
          <w:color w:val="000000"/>
          <w:lang w:eastAsia="ar-SA"/>
        </w:rPr>
        <w:t xml:space="preserve"> </w:t>
      </w:r>
      <w:r w:rsidRPr="004228A4">
        <w:rPr>
          <w:rFonts w:ascii="Times New Roman" w:eastAsia="Times New Roman" w:hAnsi="Times New Roman" w:cs="Times New Roman"/>
          <w:b/>
          <w:color w:val="000000"/>
          <w:lang w:eastAsia="ar-SA"/>
        </w:rPr>
        <w:t>„</w:t>
      </w:r>
      <w:r w:rsidR="00662D84">
        <w:rPr>
          <w:rFonts w:ascii="Times New Roman" w:eastAsia="Times New Roman" w:hAnsi="Times New Roman" w:cs="Times New Roman"/>
          <w:b/>
          <w:color w:val="000000"/>
          <w:lang w:eastAsia="ar-SA"/>
        </w:rPr>
        <w:t>Superwizja pracy socjalnej</w:t>
      </w:r>
      <w:r w:rsidRPr="004228A4">
        <w:rPr>
          <w:rFonts w:ascii="Times New Roman" w:eastAsia="Times New Roman" w:hAnsi="Times New Roman" w:cs="Times New Roman"/>
          <w:b/>
          <w:color w:val="000000"/>
          <w:lang w:eastAsia="ar-SA"/>
        </w:rPr>
        <w:t>”</w:t>
      </w:r>
    </w:p>
    <w:p w:rsidR="00EE47D9" w:rsidRDefault="00EE47D9" w:rsidP="00DB7CD5">
      <w:pPr>
        <w:suppressAutoHyphens/>
        <w:spacing w:after="0"/>
        <w:ind w:left="708"/>
        <w:jc w:val="center"/>
        <w:rPr>
          <w:rFonts w:ascii="Times New Roman" w:eastAsia="Times New Roman" w:hAnsi="Times New Roman" w:cs="Times New Roman"/>
          <w:b/>
          <w:i/>
          <w:color w:val="000000"/>
          <w:lang w:eastAsia="ar-SA"/>
        </w:rPr>
      </w:pPr>
    </w:p>
    <w:p w:rsidR="00EE47D9" w:rsidRPr="00DB7CD5" w:rsidRDefault="00EE47D9" w:rsidP="00DB7CD5">
      <w:pPr>
        <w:suppressAutoHyphens/>
        <w:spacing w:after="0"/>
        <w:ind w:left="708"/>
        <w:jc w:val="center"/>
        <w:rPr>
          <w:rFonts w:ascii="Times New Roman" w:eastAsia="Times New Roman" w:hAnsi="Times New Roman" w:cs="Times New Roman"/>
          <w:b/>
          <w:i/>
          <w:color w:val="000000"/>
          <w:lang w:eastAsia="ar-SA"/>
        </w:rPr>
      </w:pPr>
    </w:p>
    <w:p w:rsidR="004228A4" w:rsidRPr="004228A4" w:rsidRDefault="004228A4" w:rsidP="004228A4">
      <w:pPr>
        <w:suppressAutoHyphens/>
        <w:spacing w:after="0" w:line="240" w:lineRule="auto"/>
        <w:jc w:val="both"/>
        <w:rPr>
          <w:rFonts w:ascii="Times New Roman" w:eastAsia="Times New Roman" w:hAnsi="Times New Roman" w:cs="Times New Roman"/>
          <w:color w:val="000000"/>
          <w:lang w:eastAsia="ar-SA"/>
        </w:rPr>
      </w:pPr>
    </w:p>
    <w:tbl>
      <w:tblPr>
        <w:tblW w:w="9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2386"/>
        <w:gridCol w:w="7371"/>
      </w:tblGrid>
      <w:tr w:rsidR="004228A4" w:rsidRPr="004228A4" w:rsidTr="000109DF">
        <w:trPr>
          <w:trHeight w:hRule="exact" w:val="624"/>
          <w:jc w:val="center"/>
        </w:trPr>
        <w:tc>
          <w:tcPr>
            <w:tcW w:w="2386" w:type="dxa"/>
            <w:shd w:val="clear" w:color="auto" w:fill="D9D9D9"/>
            <w:vAlign w:val="center"/>
          </w:tcPr>
          <w:p w:rsidR="004228A4" w:rsidRPr="004228A4" w:rsidRDefault="004228A4" w:rsidP="004228A4">
            <w:pPr>
              <w:suppressAutoHyphens/>
              <w:spacing w:after="0" w:line="240" w:lineRule="auto"/>
              <w:rPr>
                <w:rFonts w:ascii="Times New Roman" w:eastAsia="Times New Roman" w:hAnsi="Times New Roman" w:cs="Times New Roman"/>
                <w:b/>
                <w:color w:val="000000"/>
                <w:sz w:val="24"/>
                <w:szCs w:val="24"/>
                <w:lang w:eastAsia="ar-SA"/>
              </w:rPr>
            </w:pPr>
            <w:r w:rsidRPr="004228A4">
              <w:rPr>
                <w:rFonts w:ascii="Times New Roman" w:eastAsia="Times New Roman" w:hAnsi="Times New Roman" w:cs="Times New Roman"/>
                <w:b/>
                <w:color w:val="000000"/>
                <w:lang w:eastAsia="ar-SA"/>
              </w:rPr>
              <w:t>Nazwa beneficjenta (Projektodawcy)</w:t>
            </w:r>
          </w:p>
          <w:p w:rsidR="004228A4" w:rsidRPr="004228A4" w:rsidRDefault="004228A4" w:rsidP="004228A4">
            <w:pPr>
              <w:suppressAutoHyphens/>
              <w:spacing w:after="0" w:line="240" w:lineRule="auto"/>
              <w:rPr>
                <w:rFonts w:ascii="Times New Roman" w:eastAsia="Times New Roman" w:hAnsi="Times New Roman" w:cs="Times New Roman"/>
                <w:b/>
                <w:color w:val="000000"/>
                <w:sz w:val="24"/>
                <w:szCs w:val="24"/>
                <w:lang w:eastAsia="ar-SA"/>
              </w:rPr>
            </w:pPr>
          </w:p>
        </w:tc>
        <w:tc>
          <w:tcPr>
            <w:tcW w:w="7371" w:type="dxa"/>
            <w:shd w:val="clear" w:color="auto" w:fill="D9D9D9"/>
            <w:vAlign w:val="center"/>
          </w:tcPr>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b/>
                <w:color w:val="000000"/>
                <w:lang w:eastAsia="ar-SA"/>
              </w:rPr>
              <w:t>Wyższa Szkoła Pedagogiczna im. Janusza Korczaka w Warszawie</w:t>
            </w:r>
          </w:p>
        </w:tc>
      </w:tr>
      <w:tr w:rsidR="004228A4" w:rsidRPr="004228A4" w:rsidTr="00B160BF">
        <w:trPr>
          <w:trHeight w:hRule="exact" w:val="548"/>
          <w:jc w:val="center"/>
        </w:trPr>
        <w:tc>
          <w:tcPr>
            <w:tcW w:w="2386" w:type="dxa"/>
            <w:shd w:val="clear" w:color="auto" w:fill="auto"/>
            <w:vAlign w:val="center"/>
          </w:tcPr>
          <w:p w:rsidR="004228A4" w:rsidRPr="004228A4" w:rsidRDefault="004228A4" w:rsidP="004228A4">
            <w:pPr>
              <w:suppressAutoHyphens/>
              <w:spacing w:after="0" w:line="240" w:lineRule="auto"/>
              <w:rPr>
                <w:rFonts w:ascii="Times New Roman" w:eastAsia="Times New Roman" w:hAnsi="Times New Roman" w:cs="Times New Roman"/>
                <w:b/>
                <w:color w:val="000000"/>
                <w:sz w:val="24"/>
                <w:szCs w:val="24"/>
                <w:lang w:eastAsia="ar-SA"/>
              </w:rPr>
            </w:pPr>
            <w:r w:rsidRPr="004228A4">
              <w:rPr>
                <w:rFonts w:ascii="Times New Roman" w:eastAsia="Times New Roman" w:hAnsi="Times New Roman" w:cs="Times New Roman"/>
                <w:b/>
                <w:color w:val="000000"/>
                <w:lang w:eastAsia="ar-SA"/>
              </w:rPr>
              <w:t xml:space="preserve">Tytuł projektu </w:t>
            </w:r>
          </w:p>
        </w:tc>
        <w:tc>
          <w:tcPr>
            <w:tcW w:w="7371" w:type="dxa"/>
            <w:shd w:val="clear" w:color="auto" w:fill="auto"/>
            <w:vAlign w:val="center"/>
          </w:tcPr>
          <w:p w:rsidR="004228A4" w:rsidRPr="004228A4" w:rsidRDefault="004228A4" w:rsidP="004228A4">
            <w:pPr>
              <w:suppressAutoHyphens/>
              <w:spacing w:after="0" w:line="240" w:lineRule="auto"/>
              <w:rPr>
                <w:rFonts w:ascii="Times New Roman" w:eastAsia="Times New Roman" w:hAnsi="Times New Roman" w:cs="Times New Roman"/>
                <w:bCs/>
                <w:color w:val="000000"/>
                <w:sz w:val="24"/>
                <w:szCs w:val="24"/>
                <w:lang w:eastAsia="ar-SA"/>
              </w:rPr>
            </w:pPr>
            <w:r w:rsidRPr="004228A4">
              <w:rPr>
                <w:rFonts w:ascii="Times New Roman" w:eastAsia="Times New Roman" w:hAnsi="Times New Roman" w:cs="Times New Roman"/>
                <w:bCs/>
                <w:color w:val="000000"/>
                <w:sz w:val="24"/>
                <w:szCs w:val="24"/>
                <w:lang w:eastAsia="ar-SA"/>
              </w:rPr>
              <w:t>„Superwizja pracy socjalnej”</w:t>
            </w:r>
          </w:p>
        </w:tc>
      </w:tr>
      <w:tr w:rsidR="004228A4" w:rsidRPr="004228A4" w:rsidTr="000109DF">
        <w:trPr>
          <w:trHeight w:hRule="exact" w:val="454"/>
          <w:jc w:val="center"/>
        </w:trPr>
        <w:tc>
          <w:tcPr>
            <w:tcW w:w="2386" w:type="dxa"/>
            <w:shd w:val="clear" w:color="auto" w:fill="auto"/>
            <w:vAlign w:val="center"/>
          </w:tcPr>
          <w:p w:rsidR="004228A4" w:rsidRPr="004228A4" w:rsidRDefault="004228A4" w:rsidP="004228A4">
            <w:pPr>
              <w:suppressAutoHyphens/>
              <w:spacing w:after="0" w:line="240" w:lineRule="auto"/>
              <w:rPr>
                <w:rFonts w:ascii="Times New Roman" w:eastAsia="Times New Roman" w:hAnsi="Times New Roman" w:cs="Times New Roman"/>
                <w:b/>
                <w:color w:val="000000"/>
                <w:sz w:val="24"/>
                <w:szCs w:val="24"/>
                <w:lang w:eastAsia="ar-SA"/>
              </w:rPr>
            </w:pPr>
            <w:r w:rsidRPr="004228A4">
              <w:rPr>
                <w:rFonts w:ascii="Times New Roman" w:eastAsia="Times New Roman" w:hAnsi="Times New Roman" w:cs="Times New Roman"/>
                <w:b/>
                <w:color w:val="000000"/>
                <w:lang w:eastAsia="ar-SA"/>
              </w:rPr>
              <w:t>Oś Priorytetowa</w:t>
            </w:r>
          </w:p>
        </w:tc>
        <w:tc>
          <w:tcPr>
            <w:tcW w:w="7371" w:type="dxa"/>
            <w:shd w:val="clear" w:color="auto" w:fill="auto"/>
            <w:vAlign w:val="center"/>
          </w:tcPr>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bCs/>
                <w:color w:val="000000"/>
                <w:lang w:eastAsia="ar-SA"/>
              </w:rPr>
              <w:t>II. Efektywne polityki publiczne dla rynku pracy, gospodarki i edukacji</w:t>
            </w:r>
          </w:p>
        </w:tc>
      </w:tr>
      <w:tr w:rsidR="004228A4" w:rsidRPr="004228A4" w:rsidTr="000109DF">
        <w:trPr>
          <w:trHeight w:hRule="exact" w:val="624"/>
          <w:jc w:val="center"/>
        </w:trPr>
        <w:tc>
          <w:tcPr>
            <w:tcW w:w="2386" w:type="dxa"/>
            <w:shd w:val="clear" w:color="auto" w:fill="auto"/>
            <w:vAlign w:val="center"/>
          </w:tcPr>
          <w:p w:rsidR="004228A4" w:rsidRPr="004228A4" w:rsidRDefault="004228A4" w:rsidP="004228A4">
            <w:pPr>
              <w:suppressAutoHyphens/>
              <w:spacing w:after="0" w:line="240" w:lineRule="auto"/>
              <w:rPr>
                <w:rFonts w:ascii="Times New Roman" w:eastAsia="Times New Roman" w:hAnsi="Times New Roman" w:cs="Times New Roman"/>
                <w:b/>
                <w:color w:val="000000"/>
                <w:sz w:val="24"/>
                <w:szCs w:val="24"/>
                <w:lang w:eastAsia="ar-SA"/>
              </w:rPr>
            </w:pPr>
            <w:r w:rsidRPr="004228A4">
              <w:rPr>
                <w:rFonts w:ascii="Times New Roman" w:eastAsia="Times New Roman" w:hAnsi="Times New Roman" w:cs="Times New Roman"/>
                <w:b/>
                <w:color w:val="000000"/>
                <w:lang w:eastAsia="ar-SA"/>
              </w:rPr>
              <w:t>Działanie</w:t>
            </w:r>
          </w:p>
        </w:tc>
        <w:tc>
          <w:tcPr>
            <w:tcW w:w="7371" w:type="dxa"/>
            <w:shd w:val="clear" w:color="auto" w:fill="auto"/>
            <w:vAlign w:val="center"/>
          </w:tcPr>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bCs/>
                <w:color w:val="000000"/>
                <w:lang w:eastAsia="ar-SA"/>
              </w:rPr>
              <w:t>2.5 Skuteczna pomoc społeczna</w:t>
            </w:r>
          </w:p>
        </w:tc>
      </w:tr>
      <w:tr w:rsidR="004228A4" w:rsidRPr="004228A4" w:rsidTr="000109DF">
        <w:trPr>
          <w:trHeight w:hRule="exact" w:val="454"/>
          <w:jc w:val="center"/>
        </w:trPr>
        <w:tc>
          <w:tcPr>
            <w:tcW w:w="2386" w:type="dxa"/>
            <w:shd w:val="clear" w:color="auto" w:fill="auto"/>
            <w:vAlign w:val="center"/>
          </w:tcPr>
          <w:p w:rsidR="004228A4" w:rsidRPr="004228A4" w:rsidRDefault="004228A4" w:rsidP="004228A4">
            <w:pPr>
              <w:suppressAutoHyphens/>
              <w:spacing w:after="0" w:line="240" w:lineRule="auto"/>
              <w:rPr>
                <w:rFonts w:ascii="Times New Roman" w:eastAsia="Times New Roman" w:hAnsi="Times New Roman" w:cs="Times New Roman"/>
                <w:b/>
                <w:color w:val="000000"/>
                <w:sz w:val="24"/>
                <w:szCs w:val="24"/>
                <w:lang w:eastAsia="ar-SA"/>
              </w:rPr>
            </w:pPr>
            <w:r w:rsidRPr="004228A4">
              <w:rPr>
                <w:rFonts w:ascii="Times New Roman" w:eastAsia="Times New Roman" w:hAnsi="Times New Roman" w:cs="Times New Roman"/>
                <w:b/>
                <w:color w:val="000000"/>
                <w:lang w:eastAsia="ar-SA"/>
              </w:rPr>
              <w:t>Nr projektu</w:t>
            </w:r>
          </w:p>
        </w:tc>
        <w:tc>
          <w:tcPr>
            <w:tcW w:w="7371" w:type="dxa"/>
            <w:shd w:val="clear" w:color="auto" w:fill="auto"/>
            <w:vAlign w:val="center"/>
          </w:tcPr>
          <w:p w:rsidR="004228A4" w:rsidRPr="004228A4" w:rsidRDefault="00632E0C" w:rsidP="004228A4">
            <w:pPr>
              <w:suppressAutoHyphens/>
              <w:spacing w:after="0" w:line="240" w:lineRule="auto"/>
              <w:rPr>
                <w:rFonts w:ascii="Times New Roman" w:eastAsia="Times New Roman" w:hAnsi="Times New Roman" w:cs="Times New Roman"/>
                <w:bCs/>
                <w:color w:val="000000"/>
                <w:lang w:eastAsia="ar-SA"/>
              </w:rPr>
            </w:pPr>
            <w:r w:rsidRPr="00632E0C">
              <w:rPr>
                <w:rFonts w:ascii="Times New Roman" w:hAnsi="Times New Roman" w:cs="Times New Roman"/>
              </w:rPr>
              <w:t>POWR.02.05.00-00-0397/20</w:t>
            </w:r>
          </w:p>
        </w:tc>
      </w:tr>
      <w:tr w:rsidR="004228A4" w:rsidRPr="004228A4" w:rsidTr="000109DF">
        <w:trPr>
          <w:trHeight w:hRule="exact" w:val="454"/>
          <w:jc w:val="center"/>
        </w:trPr>
        <w:tc>
          <w:tcPr>
            <w:tcW w:w="2386" w:type="dxa"/>
            <w:shd w:val="clear" w:color="auto" w:fill="auto"/>
            <w:vAlign w:val="center"/>
          </w:tcPr>
          <w:p w:rsidR="004228A4" w:rsidRPr="004228A4" w:rsidRDefault="004228A4" w:rsidP="004228A4">
            <w:pPr>
              <w:suppressAutoHyphens/>
              <w:spacing w:after="0" w:line="240" w:lineRule="auto"/>
              <w:rPr>
                <w:rFonts w:ascii="Times New Roman" w:eastAsia="Times New Roman" w:hAnsi="Times New Roman" w:cs="Times New Roman"/>
                <w:b/>
                <w:color w:val="000000"/>
                <w:sz w:val="24"/>
                <w:szCs w:val="24"/>
                <w:lang w:eastAsia="ar-SA"/>
              </w:rPr>
            </w:pPr>
            <w:r w:rsidRPr="004228A4">
              <w:rPr>
                <w:rFonts w:ascii="Times New Roman" w:eastAsia="Times New Roman" w:hAnsi="Times New Roman" w:cs="Times New Roman"/>
                <w:b/>
                <w:color w:val="000000"/>
                <w:lang w:eastAsia="ar-SA"/>
              </w:rPr>
              <w:t>Okres realizacji</w:t>
            </w:r>
          </w:p>
        </w:tc>
        <w:tc>
          <w:tcPr>
            <w:tcW w:w="7371" w:type="dxa"/>
            <w:shd w:val="clear" w:color="auto" w:fill="auto"/>
            <w:vAlign w:val="center"/>
          </w:tcPr>
          <w:p w:rsidR="004228A4" w:rsidRPr="004228A4" w:rsidRDefault="00632E0C" w:rsidP="004228A4">
            <w:pPr>
              <w:suppressAutoHyphens/>
              <w:spacing w:after="0" w:line="240" w:lineRule="auto"/>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od: 2020-10-01 do: 2023-03</w:t>
            </w:r>
            <w:r w:rsidR="004228A4" w:rsidRPr="004228A4">
              <w:rPr>
                <w:rFonts w:ascii="Times New Roman" w:eastAsia="Times New Roman" w:hAnsi="Times New Roman" w:cs="Times New Roman"/>
                <w:bCs/>
                <w:color w:val="000000"/>
                <w:lang w:eastAsia="ar-SA"/>
              </w:rPr>
              <w:t>-30</w:t>
            </w:r>
          </w:p>
        </w:tc>
      </w:tr>
    </w:tbl>
    <w:p w:rsidR="004228A4" w:rsidRDefault="004228A4" w:rsidP="004228A4">
      <w:pPr>
        <w:suppressAutoHyphens/>
        <w:spacing w:after="0" w:line="240" w:lineRule="auto"/>
        <w:jc w:val="both"/>
        <w:rPr>
          <w:rFonts w:ascii="Times New Roman" w:eastAsia="Times New Roman" w:hAnsi="Times New Roman" w:cs="Times New Roman"/>
          <w:color w:val="000000"/>
          <w:lang w:eastAsia="ar-SA"/>
        </w:rPr>
      </w:pPr>
    </w:p>
    <w:p w:rsidR="00EE47D9" w:rsidRPr="004228A4" w:rsidRDefault="00EE47D9" w:rsidP="004228A4">
      <w:pPr>
        <w:suppressAutoHyphens/>
        <w:spacing w:after="0" w:line="240" w:lineRule="auto"/>
        <w:jc w:val="both"/>
        <w:rPr>
          <w:rFonts w:ascii="Times New Roman" w:eastAsia="Times New Roman" w:hAnsi="Times New Roman" w:cs="Times New Roman"/>
          <w:color w:val="000000"/>
          <w:lang w:eastAsia="ar-SA"/>
        </w:rPr>
      </w:pPr>
    </w:p>
    <w:p w:rsidR="004228A4" w:rsidRPr="004228A4" w:rsidRDefault="004228A4" w:rsidP="004228A4">
      <w:pPr>
        <w:suppressAutoHyphens/>
        <w:spacing w:after="0" w:line="240" w:lineRule="auto"/>
        <w:jc w:val="both"/>
        <w:rPr>
          <w:rFonts w:ascii="Times New Roman" w:eastAsia="Times New Roman" w:hAnsi="Times New Roman" w:cs="Times New Roman"/>
          <w:color w:val="000000"/>
          <w:lang w:eastAsia="ar-SA"/>
        </w:rPr>
      </w:pPr>
    </w:p>
    <w:tbl>
      <w:tblPr>
        <w:tblW w:w="9757" w:type="dxa"/>
        <w:jc w:val="center"/>
        <w:tblLayout w:type="fixed"/>
        <w:tblLook w:val="0000" w:firstRow="0" w:lastRow="0" w:firstColumn="0" w:lastColumn="0" w:noHBand="0" w:noVBand="0"/>
      </w:tblPr>
      <w:tblGrid>
        <w:gridCol w:w="5172"/>
        <w:gridCol w:w="4585"/>
      </w:tblGrid>
      <w:tr w:rsidR="004228A4" w:rsidRPr="004228A4" w:rsidTr="000109DF">
        <w:trPr>
          <w:trHeight w:hRule="exact" w:val="454"/>
          <w:jc w:val="center"/>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4228A4" w:rsidRPr="004228A4" w:rsidRDefault="004228A4" w:rsidP="004228A4">
            <w:pPr>
              <w:tabs>
                <w:tab w:val="center" w:pos="4770"/>
              </w:tabs>
              <w:suppressAutoHyphens/>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ab/>
              <w:t>Informacje wypełniane przez upoważnionego pracownika projektu</w:t>
            </w:r>
          </w:p>
        </w:tc>
      </w:tr>
      <w:tr w:rsidR="004228A4" w:rsidRPr="004228A4" w:rsidTr="000109DF">
        <w:trPr>
          <w:trHeight w:hRule="exact" w:val="454"/>
          <w:jc w:val="center"/>
        </w:trPr>
        <w:tc>
          <w:tcPr>
            <w:tcW w:w="5172" w:type="dxa"/>
            <w:tcBorders>
              <w:top w:val="single" w:sz="4" w:space="0" w:color="000000"/>
              <w:left w:val="single" w:sz="4" w:space="0" w:color="000000"/>
              <w:bottom w:val="single" w:sz="4" w:space="0" w:color="000000"/>
            </w:tcBorders>
            <w:shd w:val="clear" w:color="auto" w:fill="F2F2F2"/>
            <w:vAlign w:val="center"/>
          </w:tcPr>
          <w:p w:rsidR="004228A4" w:rsidRPr="004228A4" w:rsidRDefault="004228A4" w:rsidP="004228A4">
            <w:pPr>
              <w:suppressAutoHyphens/>
              <w:spacing w:after="0" w:line="240" w:lineRule="auto"/>
              <w:rPr>
                <w:rFonts w:ascii="Times New Roman" w:eastAsia="Times New Roman" w:hAnsi="Times New Roman" w:cs="Times New Roman"/>
                <w:sz w:val="24"/>
                <w:szCs w:val="24"/>
                <w:lang w:eastAsia="ar-SA"/>
              </w:rPr>
            </w:pPr>
            <w:r w:rsidRPr="004228A4">
              <w:rPr>
                <w:rFonts w:ascii="Times New Roman" w:eastAsia="Times New Roman" w:hAnsi="Times New Roman" w:cs="Times New Roman"/>
                <w:lang w:eastAsia="ar-SA"/>
              </w:rPr>
              <w:t>Indywidualny Numer Zgłoszenia (INZ)</w:t>
            </w:r>
          </w:p>
        </w:tc>
        <w:tc>
          <w:tcPr>
            <w:tcW w:w="45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FF0000"/>
                <w:sz w:val="24"/>
                <w:szCs w:val="24"/>
                <w:lang w:eastAsia="ar-SA"/>
              </w:rPr>
            </w:pPr>
          </w:p>
        </w:tc>
      </w:tr>
      <w:tr w:rsidR="004228A4" w:rsidRPr="004228A4" w:rsidTr="000109DF">
        <w:trPr>
          <w:trHeight w:hRule="exact" w:val="454"/>
          <w:jc w:val="center"/>
        </w:trPr>
        <w:tc>
          <w:tcPr>
            <w:tcW w:w="5172" w:type="dxa"/>
            <w:tcBorders>
              <w:top w:val="single" w:sz="4" w:space="0" w:color="000000"/>
              <w:left w:val="single" w:sz="4" w:space="0" w:color="000000"/>
              <w:bottom w:val="single" w:sz="4" w:space="0" w:color="000000"/>
            </w:tcBorders>
            <w:shd w:val="clear" w:color="auto" w:fill="F2F2F2"/>
            <w:vAlign w:val="center"/>
          </w:tcPr>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Data i miejsce przyjęcia formularza</w:t>
            </w:r>
          </w:p>
        </w:tc>
        <w:tc>
          <w:tcPr>
            <w:tcW w:w="45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0109DF">
        <w:trPr>
          <w:trHeight w:hRule="exact" w:val="454"/>
          <w:jc w:val="center"/>
        </w:trPr>
        <w:tc>
          <w:tcPr>
            <w:tcW w:w="5172" w:type="dxa"/>
            <w:tcBorders>
              <w:top w:val="single" w:sz="4" w:space="0" w:color="000000"/>
              <w:left w:val="single" w:sz="4" w:space="0" w:color="000000"/>
              <w:bottom w:val="single" w:sz="4" w:space="0" w:color="000000"/>
            </w:tcBorders>
            <w:shd w:val="clear" w:color="auto" w:fill="F2F2F2"/>
            <w:vAlign w:val="center"/>
          </w:tcPr>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Godzina przyjęcia formularza</w:t>
            </w:r>
          </w:p>
        </w:tc>
        <w:tc>
          <w:tcPr>
            <w:tcW w:w="45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0109DF">
        <w:trPr>
          <w:trHeight w:hRule="exact" w:val="454"/>
          <w:jc w:val="center"/>
        </w:trPr>
        <w:tc>
          <w:tcPr>
            <w:tcW w:w="5172" w:type="dxa"/>
            <w:tcBorders>
              <w:top w:val="single" w:sz="4" w:space="0" w:color="000000"/>
              <w:left w:val="single" w:sz="4" w:space="0" w:color="000000"/>
              <w:bottom w:val="single" w:sz="4" w:space="0" w:color="000000"/>
            </w:tcBorders>
            <w:shd w:val="clear" w:color="auto" w:fill="F2F2F2"/>
            <w:vAlign w:val="center"/>
          </w:tcPr>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Podpis osoby przyjmującej formularz</w:t>
            </w:r>
          </w:p>
        </w:tc>
        <w:tc>
          <w:tcPr>
            <w:tcW w:w="45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bl>
    <w:p w:rsidR="004228A4" w:rsidRPr="004228A4" w:rsidRDefault="004228A4" w:rsidP="004228A4">
      <w:pPr>
        <w:suppressAutoHyphens/>
        <w:spacing w:after="0" w:line="240" w:lineRule="auto"/>
        <w:jc w:val="both"/>
        <w:rPr>
          <w:rFonts w:ascii="Times New Roman" w:eastAsia="Times New Roman" w:hAnsi="Times New Roman" w:cs="Times New Roman"/>
          <w:bCs/>
          <w:color w:val="000000"/>
          <w:u w:val="single"/>
          <w:lang w:eastAsia="ar-SA"/>
        </w:rPr>
      </w:pPr>
    </w:p>
    <w:p w:rsidR="00EE47D9" w:rsidRDefault="00EE47D9" w:rsidP="004228A4">
      <w:pPr>
        <w:suppressAutoHyphens/>
        <w:spacing w:after="0" w:line="240" w:lineRule="auto"/>
        <w:jc w:val="both"/>
        <w:rPr>
          <w:rFonts w:ascii="Times New Roman" w:eastAsia="Times New Roman" w:hAnsi="Times New Roman" w:cs="Times New Roman"/>
          <w:bCs/>
          <w:i/>
          <w:color w:val="000000"/>
          <w:u w:val="single"/>
          <w:lang w:eastAsia="ar-SA"/>
        </w:rPr>
      </w:pPr>
    </w:p>
    <w:p w:rsidR="004228A4" w:rsidRPr="004228A4" w:rsidRDefault="004228A4" w:rsidP="004228A4">
      <w:pPr>
        <w:suppressAutoHyphens/>
        <w:spacing w:after="0" w:line="240" w:lineRule="auto"/>
        <w:jc w:val="both"/>
        <w:rPr>
          <w:rFonts w:ascii="Times New Roman" w:eastAsia="Times New Roman" w:hAnsi="Times New Roman" w:cs="Times New Roman"/>
          <w:bCs/>
          <w:i/>
          <w:color w:val="000000"/>
          <w:u w:val="single"/>
          <w:lang w:eastAsia="ar-SA"/>
        </w:rPr>
      </w:pPr>
      <w:r w:rsidRPr="004228A4">
        <w:rPr>
          <w:rFonts w:ascii="Times New Roman" w:eastAsia="Times New Roman" w:hAnsi="Times New Roman" w:cs="Times New Roman"/>
          <w:bCs/>
          <w:i/>
          <w:color w:val="000000"/>
          <w:u w:val="single"/>
          <w:lang w:eastAsia="ar-SA"/>
        </w:rPr>
        <w:t>UWAGA:</w:t>
      </w:r>
    </w:p>
    <w:p w:rsidR="004228A4" w:rsidRDefault="004228A4" w:rsidP="004228A4">
      <w:pPr>
        <w:suppressAutoHyphens/>
        <w:spacing w:after="0" w:line="240" w:lineRule="auto"/>
        <w:jc w:val="both"/>
        <w:rPr>
          <w:rFonts w:ascii="Times New Roman" w:eastAsia="Times New Roman" w:hAnsi="Times New Roman" w:cs="Times New Roman"/>
          <w:bCs/>
          <w:i/>
          <w:color w:val="000000"/>
          <w:u w:val="single"/>
          <w:lang w:eastAsia="ar-SA"/>
        </w:rPr>
      </w:pPr>
    </w:p>
    <w:p w:rsidR="00EE47D9" w:rsidRPr="004228A4" w:rsidRDefault="00EE47D9" w:rsidP="004228A4">
      <w:pPr>
        <w:suppressAutoHyphens/>
        <w:spacing w:after="0" w:line="240" w:lineRule="auto"/>
        <w:jc w:val="both"/>
        <w:rPr>
          <w:rFonts w:ascii="Times New Roman" w:eastAsia="Times New Roman" w:hAnsi="Times New Roman" w:cs="Times New Roman"/>
          <w:bCs/>
          <w:i/>
          <w:color w:val="000000"/>
          <w:u w:val="single"/>
          <w:lang w:eastAsia="ar-SA"/>
        </w:rPr>
      </w:pPr>
    </w:p>
    <w:p w:rsidR="004228A4" w:rsidRPr="004228A4" w:rsidRDefault="004228A4" w:rsidP="004228A4">
      <w:pPr>
        <w:numPr>
          <w:ilvl w:val="0"/>
          <w:numId w:val="1"/>
        </w:numPr>
        <w:tabs>
          <w:tab w:val="num" w:pos="454"/>
        </w:tabs>
        <w:suppressAutoHyphens/>
        <w:spacing w:after="0" w:line="360" w:lineRule="auto"/>
        <w:ind w:left="454" w:hanging="397"/>
        <w:jc w:val="both"/>
        <w:rPr>
          <w:rFonts w:ascii="Times New Roman" w:eastAsia="Times New Roman" w:hAnsi="Times New Roman" w:cs="Times New Roman"/>
          <w:bCs/>
          <w:color w:val="000000"/>
          <w:lang w:eastAsia="ar-SA"/>
        </w:rPr>
      </w:pPr>
      <w:r w:rsidRPr="004228A4">
        <w:rPr>
          <w:rFonts w:ascii="Times New Roman" w:eastAsia="Times New Roman" w:hAnsi="Times New Roman" w:cs="Times New Roman"/>
          <w:bCs/>
          <w:color w:val="000000"/>
          <w:lang w:eastAsia="ar-SA"/>
        </w:rPr>
        <w:t xml:space="preserve">Formularz powinien być wypełniony w sposób czytelny i bez skreśleń. Każdy punkt formularza musi być wypełniony, jeśli nie dotyczy, proszę wpisać odpowiednio BRAK. </w:t>
      </w:r>
      <w:r w:rsidRPr="004228A4">
        <w:rPr>
          <w:rFonts w:ascii="Times New Roman" w:eastAsia="Times New Roman" w:hAnsi="Times New Roman" w:cs="Times New Roman"/>
          <w:color w:val="000000"/>
          <w:lang w:eastAsia="ar-SA"/>
        </w:rPr>
        <w:t>Oryginał formularza nie podlega zwrotowi.</w:t>
      </w:r>
    </w:p>
    <w:p w:rsidR="004228A4" w:rsidRPr="004228A4" w:rsidRDefault="004228A4" w:rsidP="004228A4">
      <w:pPr>
        <w:numPr>
          <w:ilvl w:val="0"/>
          <w:numId w:val="1"/>
        </w:numPr>
        <w:tabs>
          <w:tab w:val="num" w:pos="454"/>
        </w:tabs>
        <w:suppressAutoHyphens/>
        <w:spacing w:after="0" w:line="360" w:lineRule="auto"/>
        <w:ind w:left="454" w:hanging="397"/>
        <w:jc w:val="both"/>
        <w:rPr>
          <w:rFonts w:ascii="Times New Roman" w:eastAsia="Times New Roman" w:hAnsi="Times New Roman" w:cs="Times New Roman"/>
          <w:bCs/>
          <w:color w:val="000000"/>
          <w:lang w:eastAsia="ar-SA"/>
        </w:rPr>
      </w:pPr>
      <w:r w:rsidRPr="004228A4">
        <w:rPr>
          <w:rFonts w:ascii="Times New Roman" w:eastAsia="Times New Roman" w:hAnsi="Times New Roman" w:cs="Times New Roman"/>
          <w:bCs/>
          <w:color w:val="000000"/>
          <w:lang w:eastAsia="ar-SA"/>
        </w:rPr>
        <w:t xml:space="preserve">Osoby zainteresowane udziałem w projekcie zobowiązane są do złożenia prawidłowo wypełnionych Dokumentów Rekrutacyjnych wraz z wymaganymi załącznikami. </w:t>
      </w:r>
    </w:p>
    <w:p w:rsidR="00EE47D9" w:rsidRPr="00EE47D9" w:rsidRDefault="004228A4" w:rsidP="00EE47D9">
      <w:pPr>
        <w:numPr>
          <w:ilvl w:val="0"/>
          <w:numId w:val="1"/>
        </w:numPr>
        <w:tabs>
          <w:tab w:val="num" w:pos="454"/>
        </w:tabs>
        <w:suppressAutoHyphens/>
        <w:spacing w:after="0" w:line="360" w:lineRule="auto"/>
        <w:ind w:left="454" w:hanging="397"/>
        <w:jc w:val="both"/>
        <w:rPr>
          <w:rFonts w:ascii="Times New Roman" w:eastAsia="Times New Roman" w:hAnsi="Times New Roman" w:cs="Times New Roman"/>
          <w:color w:val="000000"/>
          <w:u w:val="single"/>
          <w:lang w:eastAsia="ar-SA"/>
        </w:rPr>
      </w:pPr>
      <w:r w:rsidRPr="004228A4">
        <w:rPr>
          <w:rFonts w:ascii="Times New Roman" w:eastAsia="Times New Roman" w:hAnsi="Times New Roman" w:cs="Times New Roman"/>
          <w:sz w:val="23"/>
          <w:szCs w:val="23"/>
          <w:lang w:eastAsia="ar-SA"/>
        </w:rPr>
        <w:lastRenderedPageBreak/>
        <w:t>Dokumenty rekrutacyjne należy złożyć w Biurze Projektu, mailowo lub faxem oraz pocztą tradycyjną:</w:t>
      </w:r>
    </w:p>
    <w:p w:rsidR="004228A4" w:rsidRPr="004228A4" w:rsidRDefault="004228A4" w:rsidP="004228A4">
      <w:pPr>
        <w:autoSpaceDE w:val="0"/>
        <w:autoSpaceDN w:val="0"/>
        <w:adjustRightInd w:val="0"/>
        <w:spacing w:after="0" w:line="240" w:lineRule="auto"/>
        <w:ind w:left="709"/>
        <w:rPr>
          <w:rFonts w:ascii="Times New Roman" w:eastAsia="Times New Roman" w:hAnsi="Times New Roman" w:cs="Times New Roman"/>
          <w:sz w:val="23"/>
          <w:szCs w:val="23"/>
          <w:lang w:eastAsia="ar-SA"/>
        </w:rPr>
      </w:pPr>
      <w:r w:rsidRPr="004228A4">
        <w:rPr>
          <w:rFonts w:ascii="Times New Roman" w:eastAsia="Times New Roman" w:hAnsi="Times New Roman" w:cs="Times New Roman"/>
          <w:sz w:val="23"/>
          <w:szCs w:val="23"/>
          <w:lang w:eastAsia="ar-SA"/>
        </w:rPr>
        <w:t>Wyższa Szkoła Pedagogiczna im. Janusza Korczaka w Warszawie</w:t>
      </w:r>
    </w:p>
    <w:p w:rsidR="004228A4" w:rsidRPr="004228A4" w:rsidRDefault="004228A4" w:rsidP="004228A4">
      <w:pPr>
        <w:autoSpaceDE w:val="0"/>
        <w:autoSpaceDN w:val="0"/>
        <w:adjustRightInd w:val="0"/>
        <w:spacing w:after="0" w:line="240" w:lineRule="auto"/>
        <w:ind w:left="709"/>
        <w:rPr>
          <w:rFonts w:ascii="Times New Roman" w:eastAsia="Times New Roman" w:hAnsi="Times New Roman" w:cs="Times New Roman"/>
          <w:sz w:val="23"/>
          <w:szCs w:val="23"/>
          <w:lang w:eastAsia="ar-SA"/>
        </w:rPr>
      </w:pPr>
      <w:r w:rsidRPr="004228A4">
        <w:rPr>
          <w:rFonts w:ascii="Times New Roman" w:eastAsia="Times New Roman" w:hAnsi="Times New Roman" w:cs="Times New Roman"/>
          <w:sz w:val="23"/>
          <w:szCs w:val="23"/>
          <w:lang w:eastAsia="ar-SA"/>
        </w:rPr>
        <w:t>Wydział Nauk Społecznych w Warszawie</w:t>
      </w:r>
    </w:p>
    <w:p w:rsidR="004228A4" w:rsidRDefault="004228A4" w:rsidP="004228A4">
      <w:pPr>
        <w:autoSpaceDE w:val="0"/>
        <w:autoSpaceDN w:val="0"/>
        <w:adjustRightInd w:val="0"/>
        <w:spacing w:after="0" w:line="240" w:lineRule="auto"/>
        <w:ind w:left="709"/>
        <w:rPr>
          <w:rFonts w:ascii="Times New Roman" w:eastAsia="Calibri" w:hAnsi="Times New Roman" w:cs="Times New Roman"/>
          <w:sz w:val="23"/>
          <w:szCs w:val="23"/>
          <w:u w:val="single"/>
        </w:rPr>
      </w:pPr>
      <w:r w:rsidRPr="004228A4">
        <w:rPr>
          <w:rFonts w:ascii="Times New Roman" w:eastAsia="Calibri" w:hAnsi="Times New Roman" w:cs="Times New Roman"/>
          <w:sz w:val="23"/>
          <w:szCs w:val="23"/>
        </w:rPr>
        <w:t xml:space="preserve">ul. Urbanistów 3, 02-397 Warszawa  </w:t>
      </w:r>
      <w:r w:rsidR="00632E0C">
        <w:rPr>
          <w:rFonts w:ascii="Times New Roman" w:eastAsia="Calibri" w:hAnsi="Times New Roman" w:cs="Times New Roman"/>
          <w:sz w:val="23"/>
          <w:szCs w:val="23"/>
          <w:u w:val="single"/>
        </w:rPr>
        <w:t>z dopiskiem „Superwizja pracy socjalnej</w:t>
      </w:r>
      <w:r w:rsidRPr="004228A4">
        <w:rPr>
          <w:rFonts w:ascii="Times New Roman" w:eastAsia="Calibri" w:hAnsi="Times New Roman" w:cs="Times New Roman"/>
          <w:sz w:val="23"/>
          <w:szCs w:val="23"/>
          <w:u w:val="single"/>
        </w:rPr>
        <w:t>”</w:t>
      </w:r>
    </w:p>
    <w:p w:rsidR="00527BE2" w:rsidRDefault="00527BE2" w:rsidP="004228A4">
      <w:pPr>
        <w:autoSpaceDE w:val="0"/>
        <w:autoSpaceDN w:val="0"/>
        <w:adjustRightInd w:val="0"/>
        <w:spacing w:after="0" w:line="240" w:lineRule="auto"/>
        <w:ind w:left="709"/>
        <w:rPr>
          <w:rFonts w:ascii="Times New Roman" w:eastAsia="Calibri" w:hAnsi="Times New Roman" w:cs="Times New Roman"/>
          <w:sz w:val="23"/>
          <w:szCs w:val="23"/>
          <w:u w:val="single"/>
        </w:rPr>
      </w:pPr>
    </w:p>
    <w:p w:rsidR="00527BE2" w:rsidRPr="004228A4" w:rsidRDefault="00527BE2" w:rsidP="004228A4">
      <w:pPr>
        <w:autoSpaceDE w:val="0"/>
        <w:autoSpaceDN w:val="0"/>
        <w:adjustRightInd w:val="0"/>
        <w:spacing w:after="0" w:line="240" w:lineRule="auto"/>
        <w:ind w:left="709"/>
        <w:rPr>
          <w:rFonts w:ascii="Times New Roman" w:eastAsia="Calibri" w:hAnsi="Times New Roman" w:cs="Times New Roman"/>
          <w:sz w:val="23"/>
          <w:szCs w:val="23"/>
        </w:rPr>
      </w:pPr>
    </w:p>
    <w:p w:rsidR="004228A4" w:rsidRPr="004228A4" w:rsidRDefault="004228A4" w:rsidP="004228A4">
      <w:pPr>
        <w:numPr>
          <w:ilvl w:val="0"/>
          <w:numId w:val="1"/>
        </w:numPr>
        <w:suppressAutoHyphens/>
        <w:spacing w:after="0" w:line="360" w:lineRule="auto"/>
        <w:jc w:val="both"/>
        <w:rPr>
          <w:rFonts w:ascii="Times New Roman" w:eastAsia="Times New Roman" w:hAnsi="Times New Roman" w:cs="Times New Roman"/>
          <w:color w:val="000000"/>
          <w:u w:val="single"/>
          <w:lang w:eastAsia="ar-SA"/>
        </w:rPr>
      </w:pPr>
      <w:r w:rsidRPr="004228A4">
        <w:rPr>
          <w:rFonts w:ascii="Times New Roman" w:eastAsia="Times New Roman" w:hAnsi="Times New Roman" w:cs="Times New Roman"/>
          <w:color w:val="000000"/>
          <w:u w:val="single"/>
          <w:lang w:eastAsia="ar-SA"/>
        </w:rPr>
        <w:t>Realizator projektu zastrzega, iż wypełnienie i złożenie Dokumentów Rekrut</w:t>
      </w:r>
      <w:r w:rsidR="00632E0C">
        <w:rPr>
          <w:rFonts w:ascii="Times New Roman" w:eastAsia="Times New Roman" w:hAnsi="Times New Roman" w:cs="Times New Roman"/>
          <w:color w:val="000000"/>
          <w:u w:val="single"/>
          <w:lang w:eastAsia="ar-SA"/>
        </w:rPr>
        <w:t>acyjnych nie jest jednoznaczne z</w:t>
      </w:r>
      <w:r w:rsidRPr="004228A4">
        <w:rPr>
          <w:rFonts w:ascii="Times New Roman" w:eastAsia="Times New Roman" w:hAnsi="Times New Roman" w:cs="Times New Roman"/>
          <w:color w:val="000000"/>
          <w:u w:val="single"/>
          <w:lang w:eastAsia="ar-SA"/>
        </w:rPr>
        <w:t xml:space="preserve"> przyjęciem do uczestnictwa w projekcie. </w:t>
      </w:r>
    </w:p>
    <w:p w:rsidR="00527BE2" w:rsidRDefault="00527BE2" w:rsidP="00527BE2">
      <w:pPr>
        <w:suppressAutoHyphens/>
        <w:spacing w:after="0" w:line="360" w:lineRule="auto"/>
        <w:jc w:val="both"/>
        <w:rPr>
          <w:rFonts w:ascii="Times New Roman" w:eastAsia="Times New Roman" w:hAnsi="Times New Roman" w:cs="Times New Roman"/>
          <w:color w:val="000000"/>
          <w:u w:val="single"/>
          <w:lang w:eastAsia="ar-SA"/>
        </w:rPr>
      </w:pPr>
    </w:p>
    <w:p w:rsidR="00EE47D9" w:rsidRDefault="00EE47D9" w:rsidP="00527BE2">
      <w:pPr>
        <w:suppressAutoHyphens/>
        <w:spacing w:after="0" w:line="360" w:lineRule="auto"/>
        <w:jc w:val="both"/>
        <w:rPr>
          <w:rFonts w:ascii="Times New Roman" w:eastAsia="Times New Roman" w:hAnsi="Times New Roman" w:cs="Times New Roman"/>
          <w:color w:val="000000"/>
          <w:u w:val="single"/>
          <w:lang w:eastAsia="ar-SA"/>
        </w:rPr>
      </w:pPr>
    </w:p>
    <w:p w:rsidR="00EE47D9" w:rsidRPr="004228A4" w:rsidRDefault="00EE47D9" w:rsidP="00527BE2">
      <w:pPr>
        <w:suppressAutoHyphens/>
        <w:spacing w:after="0" w:line="360" w:lineRule="auto"/>
        <w:jc w:val="both"/>
        <w:rPr>
          <w:rFonts w:ascii="Times New Roman" w:eastAsia="Times New Roman" w:hAnsi="Times New Roman" w:cs="Times New Roman"/>
          <w:color w:val="000000"/>
          <w:u w:val="single"/>
          <w:lang w:eastAsia="ar-SA"/>
        </w:rPr>
      </w:pPr>
    </w:p>
    <w:p w:rsidR="00EE47D9" w:rsidRDefault="00EE47D9" w:rsidP="004228A4">
      <w:pPr>
        <w:suppressAutoHyphens/>
        <w:spacing w:after="0" w:line="240" w:lineRule="auto"/>
        <w:jc w:val="center"/>
        <w:rPr>
          <w:rFonts w:ascii="Times New Roman" w:eastAsia="Times New Roman" w:hAnsi="Times New Roman" w:cs="Times New Roman"/>
          <w:b/>
          <w:color w:val="000000"/>
          <w:lang w:eastAsia="ar-SA"/>
        </w:rPr>
      </w:pPr>
    </w:p>
    <w:p w:rsidR="004228A4" w:rsidRDefault="004228A4" w:rsidP="004228A4">
      <w:pPr>
        <w:suppressAutoHyphens/>
        <w:spacing w:after="0" w:line="240" w:lineRule="auto"/>
        <w:jc w:val="center"/>
        <w:rPr>
          <w:rFonts w:ascii="Times New Roman" w:eastAsia="Times New Roman" w:hAnsi="Times New Roman" w:cs="Times New Roman"/>
          <w:b/>
          <w:color w:val="000000"/>
          <w:lang w:eastAsia="ar-SA"/>
        </w:rPr>
      </w:pPr>
      <w:r w:rsidRPr="004228A4">
        <w:rPr>
          <w:rFonts w:ascii="Times New Roman" w:eastAsia="Times New Roman" w:hAnsi="Times New Roman" w:cs="Times New Roman"/>
          <w:b/>
          <w:color w:val="000000"/>
          <w:lang w:eastAsia="ar-SA"/>
        </w:rPr>
        <w:t>INFORMACJE DOTYCZĄCE KANDYDATA/KANDYDATKI DO PROJEKTU</w:t>
      </w:r>
    </w:p>
    <w:p w:rsidR="00527BE2" w:rsidRPr="004228A4" w:rsidRDefault="00527BE2" w:rsidP="004228A4">
      <w:pPr>
        <w:suppressAutoHyphens/>
        <w:spacing w:after="0" w:line="240" w:lineRule="auto"/>
        <w:jc w:val="center"/>
        <w:rPr>
          <w:rFonts w:ascii="Times New Roman" w:eastAsia="Times New Roman" w:hAnsi="Times New Roman" w:cs="Times New Roman"/>
          <w:b/>
          <w:color w:val="000000"/>
          <w:lang w:eastAsia="ar-SA"/>
        </w:rPr>
      </w:pPr>
    </w:p>
    <w:p w:rsidR="004228A4" w:rsidRPr="004228A4" w:rsidRDefault="004228A4" w:rsidP="004228A4">
      <w:pPr>
        <w:suppressAutoHyphens/>
        <w:spacing w:after="0" w:line="240" w:lineRule="auto"/>
        <w:ind w:left="142"/>
        <w:rPr>
          <w:rFonts w:ascii="Times New Roman" w:eastAsia="Times New Roman" w:hAnsi="Times New Roman" w:cs="Times New Roman"/>
          <w:b/>
          <w:color w:val="000000"/>
          <w:lang w:eastAsia="ar-SA"/>
        </w:rPr>
      </w:pP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2"/>
        <w:gridCol w:w="2585"/>
        <w:gridCol w:w="37"/>
        <w:gridCol w:w="1701"/>
        <w:gridCol w:w="1948"/>
      </w:tblGrid>
      <w:tr w:rsidR="004228A4" w:rsidRPr="004228A4" w:rsidTr="000109DF">
        <w:trPr>
          <w:trHeight w:val="454"/>
          <w:jc w:val="center"/>
        </w:trPr>
        <w:tc>
          <w:tcPr>
            <w:tcW w:w="9993" w:type="dxa"/>
            <w:gridSpan w:val="5"/>
            <w:shd w:val="clear" w:color="auto" w:fill="D9D9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b/>
                <w:color w:val="000000"/>
                <w:sz w:val="24"/>
                <w:szCs w:val="24"/>
                <w:lang w:eastAsia="ar-SA"/>
              </w:rPr>
            </w:pPr>
            <w:r w:rsidRPr="004228A4">
              <w:rPr>
                <w:rFonts w:ascii="Times New Roman" w:eastAsia="Times New Roman" w:hAnsi="Times New Roman" w:cs="Times New Roman"/>
                <w:b/>
                <w:color w:val="000000"/>
                <w:lang w:eastAsia="ar-SA"/>
              </w:rPr>
              <w:t>DANE PERSONALNE KANDYDATA/KANDYDATKI DO PROJEKTU</w:t>
            </w:r>
          </w:p>
        </w:tc>
      </w:tr>
      <w:tr w:rsidR="004228A4" w:rsidRPr="004228A4" w:rsidTr="00DB7CD5">
        <w:trPr>
          <w:trHeight w:val="2177"/>
          <w:jc w:val="center"/>
        </w:trPr>
        <w:tc>
          <w:tcPr>
            <w:tcW w:w="9993" w:type="dxa"/>
            <w:gridSpan w:val="5"/>
            <w:shd w:val="clear" w:color="auto" w:fill="FFFFFF"/>
            <w:vAlign w:val="center"/>
          </w:tcPr>
          <w:p w:rsidR="00B160BF" w:rsidRDefault="00B160BF" w:rsidP="004228A4">
            <w:pPr>
              <w:suppressAutoHyphens/>
              <w:snapToGrid w:val="0"/>
              <w:spacing w:after="0" w:line="240" w:lineRule="auto"/>
              <w:rPr>
                <w:rFonts w:ascii="Times New Roman" w:eastAsia="Times New Roman" w:hAnsi="Times New Roman" w:cs="Times New Roman"/>
                <w:b/>
                <w:lang w:eastAsia="ar-SA"/>
              </w:rPr>
            </w:pPr>
          </w:p>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b/>
                <w:lang w:eastAsia="ar-SA"/>
              </w:rPr>
              <w:t xml:space="preserve">Ja niżej podpisana/podpisany zgłaszam chęć udziału w </w:t>
            </w:r>
            <w:r w:rsidR="00B160BF">
              <w:rPr>
                <w:rFonts w:ascii="Times New Roman" w:eastAsia="Times New Roman" w:hAnsi="Times New Roman" w:cs="Times New Roman"/>
                <w:b/>
                <w:lang w:eastAsia="ar-SA"/>
              </w:rPr>
              <w:t>szkoleniu „Superwizja pracy socjalnej”</w:t>
            </w:r>
            <w:r w:rsidRPr="004228A4">
              <w:rPr>
                <w:rFonts w:ascii="Times New Roman" w:eastAsia="Times New Roman" w:hAnsi="Times New Roman" w:cs="Times New Roman"/>
                <w:b/>
                <w:lang w:eastAsia="ar-SA"/>
              </w:rPr>
              <w:t xml:space="preserve"> na specjalności:</w:t>
            </w:r>
            <w:r w:rsidRPr="004228A4">
              <w:rPr>
                <w:rFonts w:ascii="Times New Roman" w:eastAsia="Times New Roman" w:hAnsi="Times New Roman" w:cs="Times New Roman"/>
                <w:color w:val="000000"/>
                <w:sz w:val="24"/>
                <w:szCs w:val="24"/>
                <w:lang w:eastAsia="ar-SA"/>
              </w:rPr>
              <w:t xml:space="preserve">  </w:t>
            </w:r>
          </w:p>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p w:rsidR="004228A4" w:rsidRPr="004228A4" w:rsidRDefault="00812C25" w:rsidP="004228A4">
            <w:pPr>
              <w:suppressAutoHyphens/>
              <w:snapToGrid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”Spotkanie z superwizją”:</w:t>
            </w:r>
            <w:r w:rsidRPr="004228A4">
              <w:rPr>
                <w:rFonts w:ascii="Times New Roman" w:eastAsia="Times New Roman" w:hAnsi="Times New Roman" w:cs="Times New Roman"/>
                <w:b/>
                <w:lang w:eastAsia="ar-SA"/>
              </w:rPr>
              <w:t xml:space="preserve">         </w:t>
            </w:r>
          </w:p>
          <w:p w:rsidR="004228A4" w:rsidRPr="004228A4" w:rsidRDefault="00812C25" w:rsidP="004228A4">
            <w:pPr>
              <w:suppressAutoHyphens/>
              <w:snapToGrid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69504" behindDoc="0" locked="0" layoutInCell="1" allowOverlap="1" wp14:anchorId="24BA361A" wp14:editId="16BA5BB7">
                      <wp:simplePos x="0" y="0"/>
                      <wp:positionH relativeFrom="column">
                        <wp:posOffset>5149215</wp:posOffset>
                      </wp:positionH>
                      <wp:positionV relativeFrom="paragraph">
                        <wp:posOffset>94615</wp:posOffset>
                      </wp:positionV>
                      <wp:extent cx="285115" cy="203835"/>
                      <wp:effectExtent l="0" t="0" r="19685" b="2476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 cy="2038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E7C1D0" id="Prostokąt 6" o:spid="_x0000_s1026" style="position:absolute;margin-left:405.45pt;margin-top:7.45pt;width:22.45pt;height:1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" fillcolor="window" strokecolor="#70ad47" strokeweight="1pt">
                      <v:path arrowok="t"/>
                    </v:rect>
                  </w:pict>
                </mc:Fallback>
              </mc:AlternateContent>
            </w:r>
            <w:r>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53120" behindDoc="0" locked="0" layoutInCell="1" allowOverlap="1" wp14:anchorId="065D2DE9" wp14:editId="3FB7007D">
                      <wp:simplePos x="0" y="0"/>
                      <wp:positionH relativeFrom="column">
                        <wp:posOffset>3126740</wp:posOffset>
                      </wp:positionH>
                      <wp:positionV relativeFrom="paragraph">
                        <wp:posOffset>91440</wp:posOffset>
                      </wp:positionV>
                      <wp:extent cx="285115" cy="203835"/>
                      <wp:effectExtent l="0" t="0" r="19685" b="2476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 cy="2038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63616E" id="Prostokąt 7" o:spid="_x0000_s1026" style="position:absolute;margin-left:246.2pt;margin-top:7.2pt;width:22.45pt;height:1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" fillcolor="window" strokecolor="#70ad47" strokeweight="1pt">
                      <v:path arrowok="t"/>
                    </v:rect>
                  </w:pict>
                </mc:Fallback>
              </mc:AlternateContent>
            </w:r>
            <w:r>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63360" behindDoc="0" locked="0" layoutInCell="1" allowOverlap="1" wp14:anchorId="6A9A81C4" wp14:editId="44712B8C">
                      <wp:simplePos x="0" y="0"/>
                      <wp:positionH relativeFrom="column">
                        <wp:posOffset>1042670</wp:posOffset>
                      </wp:positionH>
                      <wp:positionV relativeFrom="paragraph">
                        <wp:posOffset>128905</wp:posOffset>
                      </wp:positionV>
                      <wp:extent cx="285115" cy="203200"/>
                      <wp:effectExtent l="0" t="0" r="19685" b="2540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 cy="203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B1459" id="Prostokąt 8" o:spid="_x0000_s1026" style="position:absolute;margin-left:82.1pt;margin-top:10.15pt;width:22.45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" fillcolor="window" strokecolor="#70ad47" strokeweight="1pt">
                      <v:path arrowok="t"/>
                    </v:rect>
                  </w:pict>
                </mc:Fallback>
              </mc:AlternateContent>
            </w:r>
            <w:r w:rsidR="00F10077">
              <w:rPr>
                <w:rFonts w:ascii="Times New Roman" w:eastAsia="Times New Roman" w:hAnsi="Times New Roman" w:cs="Times New Roman"/>
                <w:b/>
                <w:lang w:eastAsia="ar-SA"/>
              </w:rPr>
              <w:t xml:space="preserve"> </w:t>
            </w:r>
          </w:p>
          <w:p w:rsidR="004228A4" w:rsidRPr="004228A4" w:rsidRDefault="004228A4" w:rsidP="004228A4">
            <w:pPr>
              <w:suppressAutoHyphens/>
              <w:snapToGrid w:val="0"/>
              <w:spacing w:after="0" w:line="240" w:lineRule="auto"/>
              <w:rPr>
                <w:rFonts w:ascii="Times New Roman" w:eastAsia="Times New Roman" w:hAnsi="Times New Roman" w:cs="Times New Roman"/>
                <w:b/>
                <w:lang w:eastAsia="ar-SA"/>
              </w:rPr>
            </w:pPr>
            <w:r w:rsidRPr="004228A4">
              <w:rPr>
                <w:rFonts w:ascii="Times New Roman" w:eastAsia="Times New Roman" w:hAnsi="Times New Roman" w:cs="Times New Roman"/>
                <w:b/>
                <w:lang w:eastAsia="ar-SA"/>
              </w:rPr>
              <w:t xml:space="preserve"> </w:t>
            </w:r>
            <w:r w:rsidR="00812C25">
              <w:rPr>
                <w:rFonts w:ascii="Times New Roman" w:eastAsia="Times New Roman" w:hAnsi="Times New Roman" w:cs="Times New Roman"/>
                <w:b/>
                <w:lang w:eastAsia="ar-SA"/>
              </w:rPr>
              <w:t xml:space="preserve">Grupa Szczecin                               Grupa Katowice                            Grupa Warszawa  </w:t>
            </w:r>
          </w:p>
          <w:p w:rsidR="004228A4" w:rsidRPr="004228A4" w:rsidRDefault="004228A4" w:rsidP="00B160BF">
            <w:pPr>
              <w:suppressAutoHyphens/>
              <w:snapToGrid w:val="0"/>
              <w:spacing w:after="0" w:line="240" w:lineRule="auto"/>
              <w:rPr>
                <w:rFonts w:ascii="Times New Roman" w:eastAsia="Times New Roman" w:hAnsi="Times New Roman" w:cs="Times New Roman"/>
                <w:b/>
                <w:lang w:eastAsia="ar-SA"/>
              </w:rPr>
            </w:pPr>
          </w:p>
        </w:tc>
      </w:tr>
      <w:tr w:rsidR="004228A4" w:rsidRPr="004228A4" w:rsidTr="000109DF">
        <w:trPr>
          <w:trHeight w:val="454"/>
          <w:jc w:val="center"/>
        </w:trPr>
        <w:tc>
          <w:tcPr>
            <w:tcW w:w="9993" w:type="dxa"/>
            <w:gridSpan w:val="5"/>
            <w:shd w:val="clear" w:color="auto" w:fill="FFFFFF"/>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b/>
                <w:sz w:val="18"/>
                <w:szCs w:val="18"/>
                <w:lang w:eastAsia="ar-SA"/>
              </w:rPr>
            </w:pPr>
            <w:r w:rsidRPr="004228A4">
              <w:rPr>
                <w:rFonts w:ascii="Times New Roman" w:eastAsia="Times New Roman" w:hAnsi="Times New Roman" w:cs="Times New Roman"/>
                <w:b/>
                <w:sz w:val="18"/>
                <w:szCs w:val="18"/>
                <w:lang w:eastAsia="ar-SA"/>
              </w:rPr>
              <w:t>CZYTELNE WYPEŁNIENIE WSZYSTKICH PÓL FORMULARZA REKRUTACYJNEGO  JEST OBOWIĄZKOWE</w:t>
            </w:r>
          </w:p>
        </w:tc>
      </w:tr>
      <w:tr w:rsidR="004228A4" w:rsidRPr="004228A4" w:rsidTr="00DB7CD5">
        <w:trPr>
          <w:trHeight w:val="454"/>
          <w:jc w:val="center"/>
        </w:trPr>
        <w:tc>
          <w:tcPr>
            <w:tcW w:w="3722"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IMIĘ/IMIONA</w:t>
            </w:r>
          </w:p>
        </w:tc>
        <w:tc>
          <w:tcPr>
            <w:tcW w:w="6271" w:type="dxa"/>
            <w:gridSpan w:val="4"/>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DB7CD5">
        <w:trPr>
          <w:trHeight w:val="454"/>
          <w:jc w:val="center"/>
        </w:trPr>
        <w:tc>
          <w:tcPr>
            <w:tcW w:w="3722"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NAZWISKO</w:t>
            </w:r>
          </w:p>
        </w:tc>
        <w:tc>
          <w:tcPr>
            <w:tcW w:w="6271" w:type="dxa"/>
            <w:gridSpan w:val="4"/>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DB7CD5">
        <w:trPr>
          <w:trHeight w:val="454"/>
          <w:jc w:val="center"/>
        </w:trPr>
        <w:tc>
          <w:tcPr>
            <w:tcW w:w="3722"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PESEL</w:t>
            </w:r>
          </w:p>
        </w:tc>
        <w:tc>
          <w:tcPr>
            <w:tcW w:w="6271" w:type="dxa"/>
            <w:gridSpan w:val="4"/>
            <w:shd w:val="clear" w:color="auto" w:fill="auto"/>
            <w:vAlign w:val="center"/>
          </w:tcPr>
          <w:tbl>
            <w:tblPr>
              <w:tblW w:w="4963" w:type="dxa"/>
              <w:jc w:val="center"/>
              <w:tblLayout w:type="fixed"/>
              <w:tblLook w:val="0000" w:firstRow="0" w:lastRow="0" w:firstColumn="0" w:lastColumn="0" w:noHBand="0" w:noVBand="0"/>
            </w:tblPr>
            <w:tblGrid>
              <w:gridCol w:w="449"/>
              <w:gridCol w:w="449"/>
              <w:gridCol w:w="449"/>
              <w:gridCol w:w="450"/>
              <w:gridCol w:w="450"/>
              <w:gridCol w:w="450"/>
              <w:gridCol w:w="450"/>
              <w:gridCol w:w="450"/>
              <w:gridCol w:w="450"/>
              <w:gridCol w:w="450"/>
              <w:gridCol w:w="466"/>
            </w:tblGrid>
            <w:tr w:rsidR="004228A4" w:rsidRPr="004228A4" w:rsidTr="000109DF">
              <w:trPr>
                <w:trHeight w:val="325"/>
                <w:jc w:val="center"/>
              </w:trPr>
              <w:tc>
                <w:tcPr>
                  <w:tcW w:w="449" w:type="dxa"/>
                  <w:tcBorders>
                    <w:top w:val="single" w:sz="4" w:space="0" w:color="000000"/>
                    <w:left w:val="single" w:sz="4" w:space="0" w:color="000000"/>
                    <w:bottom w:val="single" w:sz="4" w:space="0" w:color="000000"/>
                  </w:tcBorders>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449" w:type="dxa"/>
                  <w:tcBorders>
                    <w:top w:val="single" w:sz="4" w:space="0" w:color="000000"/>
                    <w:left w:val="single" w:sz="4" w:space="0" w:color="000000"/>
                    <w:bottom w:val="single" w:sz="4" w:space="0" w:color="000000"/>
                  </w:tcBorders>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449" w:type="dxa"/>
                  <w:tcBorders>
                    <w:top w:val="single" w:sz="4" w:space="0" w:color="000000"/>
                    <w:left w:val="single" w:sz="4" w:space="0" w:color="000000"/>
                    <w:bottom w:val="single" w:sz="4" w:space="0" w:color="000000"/>
                  </w:tcBorders>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450" w:type="dxa"/>
                  <w:tcBorders>
                    <w:top w:val="single" w:sz="4" w:space="0" w:color="000000"/>
                    <w:left w:val="single" w:sz="4" w:space="0" w:color="000000"/>
                    <w:bottom w:val="single" w:sz="4" w:space="0" w:color="000000"/>
                  </w:tcBorders>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450" w:type="dxa"/>
                  <w:tcBorders>
                    <w:top w:val="single" w:sz="4" w:space="0" w:color="000000"/>
                    <w:left w:val="single" w:sz="4" w:space="0" w:color="000000"/>
                    <w:bottom w:val="single" w:sz="4" w:space="0" w:color="000000"/>
                  </w:tcBorders>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450" w:type="dxa"/>
                  <w:tcBorders>
                    <w:top w:val="single" w:sz="4" w:space="0" w:color="000000"/>
                    <w:left w:val="single" w:sz="4" w:space="0" w:color="000000"/>
                    <w:bottom w:val="single" w:sz="4" w:space="0" w:color="000000"/>
                  </w:tcBorders>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450" w:type="dxa"/>
                  <w:tcBorders>
                    <w:top w:val="single" w:sz="4" w:space="0" w:color="000000"/>
                    <w:left w:val="single" w:sz="4" w:space="0" w:color="000000"/>
                    <w:bottom w:val="single" w:sz="4" w:space="0" w:color="000000"/>
                  </w:tcBorders>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450" w:type="dxa"/>
                  <w:tcBorders>
                    <w:top w:val="single" w:sz="4" w:space="0" w:color="000000"/>
                    <w:left w:val="single" w:sz="4" w:space="0" w:color="000000"/>
                    <w:bottom w:val="single" w:sz="4" w:space="0" w:color="000000"/>
                  </w:tcBorders>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450" w:type="dxa"/>
                  <w:tcBorders>
                    <w:top w:val="single" w:sz="4" w:space="0" w:color="000000"/>
                    <w:left w:val="single" w:sz="4" w:space="0" w:color="000000"/>
                    <w:bottom w:val="single" w:sz="4" w:space="0" w:color="000000"/>
                  </w:tcBorders>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450" w:type="dxa"/>
                  <w:tcBorders>
                    <w:top w:val="single" w:sz="4" w:space="0" w:color="000000"/>
                    <w:left w:val="single" w:sz="4" w:space="0" w:color="000000"/>
                    <w:bottom w:val="single" w:sz="4" w:space="0" w:color="000000"/>
                  </w:tcBorders>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bl>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DB7CD5">
        <w:trPr>
          <w:trHeight w:val="454"/>
          <w:jc w:val="center"/>
        </w:trPr>
        <w:tc>
          <w:tcPr>
            <w:tcW w:w="3722"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6271" w:type="dxa"/>
            <w:gridSpan w:val="4"/>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DB7CD5">
        <w:trPr>
          <w:trHeight w:val="454"/>
          <w:jc w:val="center"/>
        </w:trPr>
        <w:tc>
          <w:tcPr>
            <w:tcW w:w="3722"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sz w:val="24"/>
                <w:szCs w:val="24"/>
                <w:lang w:eastAsia="ar-SA"/>
              </w:rPr>
              <w:t>E-MAIL</w:t>
            </w:r>
          </w:p>
        </w:tc>
        <w:tc>
          <w:tcPr>
            <w:tcW w:w="6271" w:type="dxa"/>
            <w:gridSpan w:val="4"/>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DB7CD5">
        <w:trPr>
          <w:trHeight w:val="454"/>
          <w:jc w:val="center"/>
        </w:trPr>
        <w:tc>
          <w:tcPr>
            <w:tcW w:w="3722"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TELEFON STACJONARNY</w:t>
            </w:r>
          </w:p>
        </w:tc>
        <w:tc>
          <w:tcPr>
            <w:tcW w:w="6271" w:type="dxa"/>
            <w:gridSpan w:val="4"/>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DB7CD5">
        <w:trPr>
          <w:trHeight w:val="504"/>
          <w:jc w:val="center"/>
        </w:trPr>
        <w:tc>
          <w:tcPr>
            <w:tcW w:w="3722"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TELEFON KOMÓRKOWY</w:t>
            </w:r>
          </w:p>
        </w:tc>
        <w:tc>
          <w:tcPr>
            <w:tcW w:w="6271" w:type="dxa"/>
            <w:gridSpan w:val="4"/>
            <w:shd w:val="clear" w:color="auto" w:fill="auto"/>
            <w:vAlign w:val="center"/>
          </w:tcPr>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p>
        </w:tc>
      </w:tr>
      <w:tr w:rsidR="004228A4" w:rsidRPr="004228A4" w:rsidTr="00DB7CD5">
        <w:trPr>
          <w:trHeight w:val="624"/>
          <w:jc w:val="center"/>
        </w:trPr>
        <w:tc>
          <w:tcPr>
            <w:tcW w:w="3722"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lang w:eastAsia="ar-SA"/>
              </w:rPr>
            </w:pPr>
            <w:r w:rsidRPr="004228A4">
              <w:rPr>
                <w:rFonts w:ascii="Times New Roman" w:eastAsia="Times New Roman" w:hAnsi="Times New Roman" w:cs="Times New Roman"/>
                <w:color w:val="000000"/>
                <w:lang w:eastAsia="ar-SA"/>
              </w:rPr>
              <w:t>WYKSZTAŁCENIE - proszę wpisać posiadane wykształcenie</w:t>
            </w:r>
          </w:p>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4323" w:type="dxa"/>
            <w:gridSpan w:val="3"/>
            <w:shd w:val="clear" w:color="auto" w:fill="auto"/>
            <w:vAlign w:val="center"/>
          </w:tcPr>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p>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p>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p>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p>
        </w:tc>
        <w:tc>
          <w:tcPr>
            <w:tcW w:w="1948" w:type="dxa"/>
            <w:shd w:val="clear" w:color="auto" w:fill="auto"/>
            <w:vAlign w:val="center"/>
          </w:tcPr>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sz w:val="24"/>
                <w:szCs w:val="24"/>
                <w:lang w:eastAsia="ar-SA"/>
              </w:rPr>
              <w:t>Rok ukończenia:</w:t>
            </w:r>
          </w:p>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p>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p>
        </w:tc>
      </w:tr>
      <w:tr w:rsidR="004228A4" w:rsidRPr="004228A4" w:rsidTr="000109DF">
        <w:trPr>
          <w:trHeight w:val="454"/>
          <w:jc w:val="center"/>
        </w:trPr>
        <w:tc>
          <w:tcPr>
            <w:tcW w:w="9993" w:type="dxa"/>
            <w:gridSpan w:val="5"/>
            <w:shd w:val="clear" w:color="auto" w:fill="D9D9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b/>
                <w:color w:val="000000"/>
                <w:lang w:eastAsia="ar-SA"/>
              </w:rPr>
              <w:lastRenderedPageBreak/>
              <w:t>ADRES ZAMIESZKANIA</w:t>
            </w:r>
          </w:p>
        </w:tc>
      </w:tr>
      <w:tr w:rsidR="004228A4" w:rsidRPr="004228A4" w:rsidTr="00DB7CD5">
        <w:trPr>
          <w:trHeight w:val="454"/>
          <w:jc w:val="center"/>
        </w:trPr>
        <w:tc>
          <w:tcPr>
            <w:tcW w:w="3722"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Ulica:</w:t>
            </w:r>
          </w:p>
        </w:tc>
        <w:tc>
          <w:tcPr>
            <w:tcW w:w="6271" w:type="dxa"/>
            <w:gridSpan w:val="4"/>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DB7CD5">
        <w:trPr>
          <w:trHeight w:val="454"/>
          <w:jc w:val="center"/>
        </w:trPr>
        <w:tc>
          <w:tcPr>
            <w:tcW w:w="3722"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Nr domu:</w:t>
            </w:r>
          </w:p>
        </w:tc>
        <w:tc>
          <w:tcPr>
            <w:tcW w:w="2622" w:type="dxa"/>
            <w:gridSpan w:val="2"/>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1701"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Nr lokalu:</w:t>
            </w:r>
          </w:p>
        </w:tc>
        <w:tc>
          <w:tcPr>
            <w:tcW w:w="1948"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DB7CD5">
        <w:trPr>
          <w:trHeight w:val="454"/>
          <w:jc w:val="center"/>
        </w:trPr>
        <w:tc>
          <w:tcPr>
            <w:tcW w:w="3722"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Miejscowość:</w:t>
            </w:r>
          </w:p>
        </w:tc>
        <w:tc>
          <w:tcPr>
            <w:tcW w:w="2622" w:type="dxa"/>
            <w:gridSpan w:val="2"/>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1701"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Kod pocztowy:</w:t>
            </w:r>
          </w:p>
        </w:tc>
        <w:tc>
          <w:tcPr>
            <w:tcW w:w="1948"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DB7CD5">
        <w:trPr>
          <w:trHeight w:val="454"/>
          <w:jc w:val="center"/>
        </w:trPr>
        <w:tc>
          <w:tcPr>
            <w:tcW w:w="3722"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Gmina:</w:t>
            </w:r>
          </w:p>
        </w:tc>
        <w:tc>
          <w:tcPr>
            <w:tcW w:w="2622" w:type="dxa"/>
            <w:gridSpan w:val="2"/>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c>
          <w:tcPr>
            <w:tcW w:w="1701"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Powiat:</w:t>
            </w:r>
          </w:p>
        </w:tc>
        <w:tc>
          <w:tcPr>
            <w:tcW w:w="1948"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DB7CD5">
        <w:trPr>
          <w:trHeight w:val="454"/>
          <w:jc w:val="center"/>
        </w:trPr>
        <w:tc>
          <w:tcPr>
            <w:tcW w:w="3722"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Województwo</w:t>
            </w:r>
          </w:p>
        </w:tc>
        <w:tc>
          <w:tcPr>
            <w:tcW w:w="6271" w:type="dxa"/>
            <w:gridSpan w:val="4"/>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DB7CD5">
        <w:trPr>
          <w:trHeight w:val="454"/>
          <w:jc w:val="center"/>
        </w:trPr>
        <w:tc>
          <w:tcPr>
            <w:tcW w:w="3722" w:type="dxa"/>
            <w:tcBorders>
              <w:bottom w:val="single" w:sz="4" w:space="0" w:color="auto"/>
            </w:tcBorders>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Obszar zamieszkania</w:t>
            </w:r>
          </w:p>
        </w:tc>
        <w:tc>
          <w:tcPr>
            <w:tcW w:w="2585" w:type="dxa"/>
            <w:tcBorders>
              <w:bottom w:val="single" w:sz="4" w:space="0" w:color="auto"/>
            </w:tcBorders>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fldChar w:fldCharType="begin">
                <w:ffData>
                  <w:name w:val="CheckBox"/>
                  <w:enabled/>
                  <w:calcOnExit w:val="0"/>
                  <w:checkBox>
                    <w:sizeAuto/>
                    <w:default w:val="0"/>
                    <w:checked w:val="0"/>
                  </w:checkBox>
                </w:ffData>
              </w:fldChar>
            </w:r>
            <w:r w:rsidRPr="004228A4">
              <w:rPr>
                <w:rFonts w:ascii="Times New Roman" w:eastAsia="Times New Roman" w:hAnsi="Times New Roman" w:cs="Times New Roman"/>
                <w:color w:val="000000"/>
                <w:lang w:eastAsia="ar-SA"/>
              </w:rPr>
              <w:instrText xml:space="preserve"> FORMCHECKBOX </w:instrText>
            </w:r>
            <w:r w:rsidR="00C95C62">
              <w:rPr>
                <w:rFonts w:ascii="Times New Roman" w:eastAsia="Times New Roman" w:hAnsi="Times New Roman" w:cs="Times New Roman"/>
                <w:color w:val="000000"/>
                <w:lang w:eastAsia="ar-SA"/>
              </w:rPr>
            </w:r>
            <w:r w:rsidR="00C95C62">
              <w:rPr>
                <w:rFonts w:ascii="Times New Roman" w:eastAsia="Times New Roman" w:hAnsi="Times New Roman" w:cs="Times New Roman"/>
                <w:color w:val="000000"/>
                <w:lang w:eastAsia="ar-SA"/>
              </w:rPr>
              <w:fldChar w:fldCharType="separate"/>
            </w:r>
            <w:r w:rsidRPr="004228A4">
              <w:rPr>
                <w:rFonts w:ascii="Times New Roman" w:eastAsia="Times New Roman" w:hAnsi="Times New Roman" w:cs="Times New Roman"/>
                <w:color w:val="000000"/>
                <w:lang w:eastAsia="ar-SA"/>
              </w:rPr>
              <w:fldChar w:fldCharType="end"/>
            </w:r>
            <w:r w:rsidRPr="004228A4">
              <w:rPr>
                <w:rFonts w:ascii="Times New Roman" w:eastAsia="Times New Roman" w:hAnsi="Times New Roman" w:cs="Times New Roman"/>
                <w:color w:val="000000"/>
                <w:lang w:eastAsia="ar-SA"/>
              </w:rPr>
              <w:t xml:space="preserve"> miejski </w:t>
            </w:r>
          </w:p>
        </w:tc>
        <w:tc>
          <w:tcPr>
            <w:tcW w:w="3686" w:type="dxa"/>
            <w:gridSpan w:val="3"/>
            <w:tcBorders>
              <w:bottom w:val="single" w:sz="4" w:space="0" w:color="auto"/>
            </w:tcBorders>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fldChar w:fldCharType="begin">
                <w:ffData>
                  <w:name w:val="CheckBox"/>
                  <w:enabled/>
                  <w:calcOnExit w:val="0"/>
                  <w:checkBox>
                    <w:sizeAuto/>
                    <w:default w:val="0"/>
                    <w:checked w:val="0"/>
                  </w:checkBox>
                </w:ffData>
              </w:fldChar>
            </w:r>
            <w:r w:rsidRPr="004228A4">
              <w:rPr>
                <w:rFonts w:ascii="Times New Roman" w:eastAsia="Times New Roman" w:hAnsi="Times New Roman" w:cs="Times New Roman"/>
                <w:color w:val="000000"/>
                <w:lang w:eastAsia="ar-SA"/>
              </w:rPr>
              <w:instrText xml:space="preserve"> FORMCHECKBOX </w:instrText>
            </w:r>
            <w:r w:rsidR="00C95C62">
              <w:rPr>
                <w:rFonts w:ascii="Times New Roman" w:eastAsia="Times New Roman" w:hAnsi="Times New Roman" w:cs="Times New Roman"/>
                <w:color w:val="000000"/>
                <w:lang w:eastAsia="ar-SA"/>
              </w:rPr>
            </w:r>
            <w:r w:rsidR="00C95C62">
              <w:rPr>
                <w:rFonts w:ascii="Times New Roman" w:eastAsia="Times New Roman" w:hAnsi="Times New Roman" w:cs="Times New Roman"/>
                <w:color w:val="000000"/>
                <w:lang w:eastAsia="ar-SA"/>
              </w:rPr>
              <w:fldChar w:fldCharType="separate"/>
            </w:r>
            <w:r w:rsidRPr="004228A4">
              <w:rPr>
                <w:rFonts w:ascii="Times New Roman" w:eastAsia="Times New Roman" w:hAnsi="Times New Roman" w:cs="Times New Roman"/>
                <w:color w:val="000000"/>
                <w:lang w:eastAsia="ar-SA"/>
              </w:rPr>
              <w:fldChar w:fldCharType="end"/>
            </w:r>
            <w:r w:rsidRPr="004228A4">
              <w:rPr>
                <w:rFonts w:ascii="Times New Roman" w:eastAsia="Times New Roman" w:hAnsi="Times New Roman" w:cs="Times New Roman"/>
                <w:color w:val="000000"/>
                <w:lang w:eastAsia="ar-SA"/>
              </w:rPr>
              <w:t xml:space="preserve"> wiejski</w:t>
            </w:r>
          </w:p>
        </w:tc>
      </w:tr>
    </w:tbl>
    <w:p w:rsid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p>
    <w:p w:rsidR="00DB7CD5" w:rsidRPr="004228A4" w:rsidRDefault="00DB7CD5" w:rsidP="004228A4">
      <w:pPr>
        <w:suppressAutoHyphens/>
        <w:spacing w:after="0" w:line="240" w:lineRule="auto"/>
        <w:rPr>
          <w:rFonts w:ascii="Times New Roman" w:eastAsia="Times New Roman" w:hAnsi="Times New Roman" w:cs="Times New Roman"/>
          <w:color w:val="000000"/>
          <w:sz w:val="24"/>
          <w:szCs w:val="24"/>
          <w:lang w:eastAsia="ar-SA"/>
        </w:rPr>
      </w:pPr>
    </w:p>
    <w:p w:rsidR="004228A4" w:rsidRPr="004228A4" w:rsidRDefault="004228A4" w:rsidP="004228A4">
      <w:pPr>
        <w:suppressAutoHyphens/>
        <w:spacing w:after="0" w:line="240" w:lineRule="auto"/>
        <w:jc w:val="right"/>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sz w:val="24"/>
          <w:szCs w:val="24"/>
          <w:lang w:eastAsia="ar-SA"/>
        </w:rPr>
        <w:t>…………………………………………</w:t>
      </w:r>
    </w:p>
    <w:p w:rsidR="004228A4" w:rsidRDefault="004228A4" w:rsidP="004228A4">
      <w:pPr>
        <w:spacing w:after="0" w:line="240" w:lineRule="auto"/>
        <w:jc w:val="right"/>
        <w:rPr>
          <w:rFonts w:ascii="Times New Roman" w:eastAsia="Times New Roman" w:hAnsi="Times New Roman" w:cs="Times New Roman"/>
          <w:i/>
          <w:lang w:eastAsia="pl-PL"/>
        </w:rPr>
      </w:pPr>
      <w:r w:rsidRPr="004228A4">
        <w:rPr>
          <w:rFonts w:ascii="Times New Roman" w:eastAsia="Times New Roman" w:hAnsi="Times New Roman" w:cs="Times New Roman"/>
          <w:i/>
          <w:lang w:eastAsia="pl-PL"/>
        </w:rPr>
        <w:t>Data i czytelny podpis Kandydata/-tki</w:t>
      </w:r>
    </w:p>
    <w:p w:rsidR="00DB7CD5" w:rsidRDefault="00DB7CD5" w:rsidP="00527BE2">
      <w:pPr>
        <w:spacing w:after="0" w:line="240" w:lineRule="auto"/>
        <w:rPr>
          <w:rFonts w:ascii="Times New Roman" w:eastAsia="Times New Roman" w:hAnsi="Times New Roman" w:cs="Times New Roman"/>
          <w:i/>
          <w:lang w:eastAsia="pl-PL"/>
        </w:rPr>
      </w:pPr>
    </w:p>
    <w:p w:rsidR="00B160BF" w:rsidRPr="004228A4" w:rsidRDefault="00B160BF" w:rsidP="004228A4">
      <w:pPr>
        <w:spacing w:after="0" w:line="240" w:lineRule="auto"/>
        <w:jc w:val="right"/>
        <w:rPr>
          <w:rFonts w:ascii="Times New Roman" w:eastAsia="Times New Roman" w:hAnsi="Times New Roman" w:cs="Times New Roman"/>
          <w:i/>
          <w:lang w:eastAsia="pl-PL"/>
        </w:rPr>
      </w:pPr>
      <w:r>
        <w:rPr>
          <w:rFonts w:ascii="Times New Roman" w:eastAsia="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44A0708D" wp14:editId="5A0AB121">
                <wp:simplePos x="0" y="0"/>
                <wp:positionH relativeFrom="column">
                  <wp:posOffset>3698582</wp:posOffset>
                </wp:positionH>
                <wp:positionV relativeFrom="paragraph">
                  <wp:posOffset>85139</wp:posOffset>
                </wp:positionV>
                <wp:extent cx="430481" cy="394335"/>
                <wp:effectExtent l="0" t="0" r="27305" b="2476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81" cy="394335"/>
                        </a:xfrm>
                        <a:prstGeom prst="rect">
                          <a:avLst/>
                        </a:prstGeom>
                        <a:solidFill>
                          <a:srgbClr val="FFFFFF"/>
                        </a:solidFill>
                        <a:ln w="9525">
                          <a:solidFill>
                            <a:srgbClr val="000000"/>
                          </a:solidFill>
                          <a:miter lim="800000"/>
                          <a:headEnd/>
                          <a:tailEnd/>
                        </a:ln>
                      </wps:spPr>
                      <wps:txbx>
                        <w:txbxContent>
                          <w:p w:rsidR="004228A4" w:rsidRDefault="004228A4" w:rsidP="004228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A0708D" id="_x0000_t202" coordsize="21600,21600" o:spt="202" path="m,l,21600r21600,l21600,xe">
                <v:stroke joinstyle="miter"/>
                <v:path gradientshapeok="t" o:connecttype="rect"/>
              </v:shapetype>
              <v:shape id="Pole tekstowe 2" o:spid="_x0000_s1026" type="#_x0000_t202" style="position:absolute;left:0;text-align:left;margin-left:291.25pt;margin-top:6.7pt;width:33.9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">
                <v:textbox>
                  <w:txbxContent>
                    <w:p w:rsidR="004228A4" w:rsidRDefault="004228A4" w:rsidP="004228A4"/>
                  </w:txbxContent>
                </v:textbox>
              </v:shape>
            </w:pict>
          </mc:Fallback>
        </mc:AlternateContent>
      </w:r>
      <w:r>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58240" behindDoc="0" locked="0" layoutInCell="1" allowOverlap="1" wp14:anchorId="673A2C02" wp14:editId="3DB72D95">
                <wp:simplePos x="0" y="0"/>
                <wp:positionH relativeFrom="column">
                  <wp:posOffset>2748915</wp:posOffset>
                </wp:positionH>
                <wp:positionV relativeFrom="paragraph">
                  <wp:posOffset>85090</wp:posOffset>
                </wp:positionV>
                <wp:extent cx="405765" cy="394970"/>
                <wp:effectExtent l="0" t="0" r="13335" b="241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394970"/>
                        </a:xfrm>
                        <a:prstGeom prst="rect">
                          <a:avLst/>
                        </a:prstGeom>
                        <a:solidFill>
                          <a:srgbClr val="FFFFFF"/>
                        </a:solidFill>
                        <a:ln w="9525">
                          <a:solidFill>
                            <a:srgbClr val="000000"/>
                          </a:solidFill>
                          <a:miter lim="800000"/>
                          <a:headEnd/>
                          <a:tailEnd/>
                        </a:ln>
                      </wps:spPr>
                      <wps:txbx>
                        <w:txbxContent>
                          <w:p w:rsidR="004228A4" w:rsidRDefault="004228A4" w:rsidP="004228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A2C02" id="Pole tekstowe 1" o:spid="_x0000_s1027" type="#_x0000_t202" style="position:absolute;left:0;text-align:left;margin-left:216.45pt;margin-top:6.7pt;width:31.95pt;height:3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">
                <v:textbox>
                  <w:txbxContent>
                    <w:p w:rsidR="004228A4" w:rsidRDefault="004228A4" w:rsidP="004228A4"/>
                  </w:txbxContent>
                </v:textbox>
              </v:shape>
            </w:pict>
          </mc:Fallback>
        </mc:AlternateContent>
      </w:r>
    </w:p>
    <w:p w:rsidR="00B160BF" w:rsidRDefault="00B160BF" w:rsidP="004228A4">
      <w:pPr>
        <w:tabs>
          <w:tab w:val="left" w:pos="5841"/>
        </w:tabs>
        <w:spacing w:after="0" w:line="240" w:lineRule="auto"/>
        <w:rPr>
          <w:rFonts w:ascii="Times New Roman" w:eastAsia="Times New Roman" w:hAnsi="Times New Roman" w:cs="Times New Roman"/>
          <w:lang w:eastAsia="pl-PL"/>
        </w:rPr>
      </w:pPr>
    </w:p>
    <w:p w:rsidR="004228A4" w:rsidRPr="004228A4" w:rsidRDefault="004228A4" w:rsidP="004228A4">
      <w:pPr>
        <w:tabs>
          <w:tab w:val="left" w:pos="5841"/>
        </w:tabs>
        <w:spacing w:after="0" w:line="240" w:lineRule="auto"/>
        <w:rPr>
          <w:rFonts w:ascii="Times New Roman" w:eastAsia="Times New Roman" w:hAnsi="Times New Roman" w:cs="Times New Roman"/>
          <w:lang w:eastAsia="pl-PL"/>
        </w:rPr>
      </w:pPr>
      <w:r w:rsidRPr="004228A4">
        <w:rPr>
          <w:rFonts w:ascii="Times New Roman" w:eastAsia="Times New Roman" w:hAnsi="Times New Roman" w:cs="Times New Roman"/>
          <w:lang w:eastAsia="pl-PL"/>
        </w:rPr>
        <w:t>Deklaruję zapotrzebowanie na nocleg</w:t>
      </w:r>
      <w:r w:rsidRPr="004228A4">
        <w:rPr>
          <w:rFonts w:ascii="Times New Roman" w:eastAsia="Times New Roman" w:hAnsi="Times New Roman" w:cs="Times New Roman"/>
          <w:vertAlign w:val="superscript"/>
          <w:lang w:eastAsia="pl-PL"/>
        </w:rPr>
        <w:footnoteReference w:id="1"/>
      </w:r>
      <w:r w:rsidRPr="004228A4">
        <w:rPr>
          <w:rFonts w:ascii="Times New Roman" w:eastAsia="Times New Roman" w:hAnsi="Times New Roman" w:cs="Times New Roman"/>
          <w:lang w:eastAsia="pl-PL"/>
        </w:rPr>
        <w:t xml:space="preserve"> :      tak                    </w:t>
      </w:r>
      <w:r w:rsidR="00B160BF">
        <w:rPr>
          <w:rFonts w:ascii="Times New Roman" w:eastAsia="Times New Roman" w:hAnsi="Times New Roman" w:cs="Times New Roman"/>
          <w:lang w:eastAsia="pl-PL"/>
        </w:rPr>
        <w:t xml:space="preserve">  </w:t>
      </w:r>
      <w:r w:rsidRPr="004228A4">
        <w:rPr>
          <w:rFonts w:ascii="Times New Roman" w:eastAsia="Times New Roman" w:hAnsi="Times New Roman" w:cs="Times New Roman"/>
          <w:lang w:eastAsia="pl-PL"/>
        </w:rPr>
        <w:t xml:space="preserve"> ni</w:t>
      </w:r>
      <w:r w:rsidR="00B160BF">
        <w:rPr>
          <w:rFonts w:ascii="Times New Roman" w:eastAsia="Times New Roman" w:hAnsi="Times New Roman" w:cs="Times New Roman"/>
          <w:lang w:eastAsia="pl-PL"/>
        </w:rPr>
        <w:t>e</w:t>
      </w:r>
    </w:p>
    <w:p w:rsidR="00DB7CD5" w:rsidRDefault="00DB7CD5" w:rsidP="00527BE2">
      <w:pPr>
        <w:suppressAutoHyphens/>
        <w:spacing w:after="0" w:line="240" w:lineRule="auto"/>
        <w:rPr>
          <w:rFonts w:ascii="Times New Roman" w:eastAsia="Times New Roman" w:hAnsi="Times New Roman" w:cs="Times New Roman"/>
          <w:b/>
          <w:color w:val="000000"/>
          <w:sz w:val="24"/>
          <w:szCs w:val="24"/>
          <w:lang w:eastAsia="ar-SA"/>
        </w:rPr>
      </w:pPr>
    </w:p>
    <w:p w:rsidR="00DB7CD5" w:rsidRDefault="00DB7CD5" w:rsidP="004228A4">
      <w:pPr>
        <w:suppressAutoHyphens/>
        <w:spacing w:after="0" w:line="240" w:lineRule="auto"/>
        <w:jc w:val="center"/>
        <w:rPr>
          <w:rFonts w:ascii="Times New Roman" w:eastAsia="Times New Roman" w:hAnsi="Times New Roman" w:cs="Times New Roman"/>
          <w:b/>
          <w:color w:val="000000"/>
          <w:sz w:val="24"/>
          <w:szCs w:val="24"/>
          <w:lang w:eastAsia="ar-SA"/>
        </w:rPr>
      </w:pPr>
    </w:p>
    <w:p w:rsidR="004228A4" w:rsidRPr="004228A4" w:rsidRDefault="004228A4" w:rsidP="004228A4">
      <w:pPr>
        <w:suppressAutoHyphens/>
        <w:spacing w:after="0" w:line="240" w:lineRule="auto"/>
        <w:jc w:val="center"/>
        <w:rPr>
          <w:rFonts w:ascii="Times New Roman" w:eastAsia="Times New Roman" w:hAnsi="Times New Roman" w:cs="Times New Roman"/>
          <w:b/>
          <w:color w:val="000000"/>
          <w:sz w:val="24"/>
          <w:szCs w:val="24"/>
          <w:lang w:eastAsia="ar-SA"/>
        </w:rPr>
      </w:pPr>
      <w:r w:rsidRPr="004228A4">
        <w:rPr>
          <w:rFonts w:ascii="Times New Roman" w:eastAsia="Times New Roman" w:hAnsi="Times New Roman" w:cs="Times New Roman"/>
          <w:b/>
          <w:color w:val="000000"/>
          <w:sz w:val="24"/>
          <w:szCs w:val="24"/>
          <w:lang w:eastAsia="ar-SA"/>
        </w:rPr>
        <w:t xml:space="preserve">DANE PRACODAWCY </w:t>
      </w:r>
    </w:p>
    <w:p w:rsidR="004228A4" w:rsidRPr="004228A4" w:rsidRDefault="004228A4" w:rsidP="00527BE2">
      <w:pPr>
        <w:suppressAutoHyphens/>
        <w:spacing w:after="0" w:line="240" w:lineRule="auto"/>
        <w:rPr>
          <w:rFonts w:ascii="Times New Roman" w:eastAsia="Times New Roman" w:hAnsi="Times New Roman" w:cs="Times New Roman"/>
          <w:color w:val="000000"/>
          <w:sz w:val="24"/>
          <w:szCs w:val="24"/>
          <w:lang w:eastAsia="ar-SA"/>
        </w:rPr>
      </w:pP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9"/>
        <w:gridCol w:w="5634"/>
      </w:tblGrid>
      <w:tr w:rsidR="004228A4" w:rsidRPr="004228A4" w:rsidTr="000109DF">
        <w:trPr>
          <w:trHeight w:val="454"/>
          <w:jc w:val="center"/>
        </w:trPr>
        <w:tc>
          <w:tcPr>
            <w:tcW w:w="9993" w:type="dxa"/>
            <w:gridSpan w:val="2"/>
            <w:shd w:val="clear" w:color="auto" w:fill="D9D9D9"/>
            <w:vAlign w:val="center"/>
          </w:tcPr>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val="de-DE" w:eastAsia="ar-SA"/>
              </w:rPr>
            </w:pPr>
            <w:r w:rsidRPr="004228A4">
              <w:rPr>
                <w:rFonts w:ascii="Times New Roman" w:eastAsia="Times New Roman" w:hAnsi="Times New Roman" w:cs="Times New Roman"/>
                <w:color w:val="000000"/>
                <w:sz w:val="24"/>
                <w:szCs w:val="24"/>
                <w:lang w:val="de-DE" w:eastAsia="ar-SA"/>
              </w:rPr>
              <w:t>Pieczęć nagłówkowa Pracodawcy:</w:t>
            </w:r>
          </w:p>
          <w:p w:rsidR="004228A4" w:rsidRPr="004228A4" w:rsidRDefault="004228A4" w:rsidP="004228A4">
            <w:pPr>
              <w:suppressAutoHyphens/>
              <w:spacing w:after="0" w:line="240" w:lineRule="auto"/>
              <w:rPr>
                <w:rFonts w:ascii="Times New Roman" w:eastAsia="Times New Roman" w:hAnsi="Times New Roman" w:cs="Times New Roman"/>
                <w:b/>
                <w:color w:val="000000"/>
                <w:sz w:val="24"/>
                <w:szCs w:val="24"/>
                <w:lang w:val="de-DE" w:eastAsia="ar-SA"/>
              </w:rPr>
            </w:pPr>
          </w:p>
          <w:p w:rsidR="004228A4" w:rsidRPr="004228A4" w:rsidRDefault="004228A4" w:rsidP="004228A4">
            <w:pPr>
              <w:suppressAutoHyphens/>
              <w:spacing w:after="0" w:line="240" w:lineRule="auto"/>
              <w:rPr>
                <w:rFonts w:ascii="Times New Roman" w:eastAsia="Times New Roman" w:hAnsi="Times New Roman" w:cs="Times New Roman"/>
                <w:b/>
                <w:color w:val="000000"/>
                <w:sz w:val="24"/>
                <w:szCs w:val="24"/>
                <w:lang w:val="de-DE" w:eastAsia="ar-SA"/>
              </w:rPr>
            </w:pPr>
          </w:p>
          <w:p w:rsidR="004228A4" w:rsidRPr="004228A4" w:rsidRDefault="004228A4" w:rsidP="004228A4">
            <w:pPr>
              <w:suppressAutoHyphens/>
              <w:spacing w:after="0" w:line="240" w:lineRule="auto"/>
              <w:rPr>
                <w:rFonts w:ascii="Times New Roman" w:eastAsia="Times New Roman" w:hAnsi="Times New Roman" w:cs="Times New Roman"/>
                <w:b/>
                <w:color w:val="000000"/>
                <w:sz w:val="24"/>
                <w:szCs w:val="24"/>
                <w:lang w:val="de-DE" w:eastAsia="ar-SA"/>
              </w:rPr>
            </w:pPr>
          </w:p>
          <w:p w:rsidR="004228A4" w:rsidRPr="004228A4" w:rsidRDefault="004228A4" w:rsidP="004228A4">
            <w:pPr>
              <w:suppressAutoHyphens/>
              <w:spacing w:after="0" w:line="240" w:lineRule="auto"/>
              <w:rPr>
                <w:rFonts w:ascii="Times New Roman" w:eastAsia="Times New Roman" w:hAnsi="Times New Roman" w:cs="Times New Roman"/>
                <w:b/>
                <w:color w:val="000000"/>
                <w:sz w:val="24"/>
                <w:szCs w:val="24"/>
                <w:lang w:val="de-DE" w:eastAsia="ar-SA"/>
              </w:rPr>
            </w:pPr>
          </w:p>
          <w:p w:rsidR="004228A4" w:rsidRPr="004228A4" w:rsidRDefault="004228A4" w:rsidP="004228A4">
            <w:pPr>
              <w:suppressAutoHyphens/>
              <w:spacing w:after="0" w:line="240" w:lineRule="auto"/>
              <w:rPr>
                <w:rFonts w:ascii="Times New Roman" w:eastAsia="Times New Roman" w:hAnsi="Times New Roman" w:cs="Times New Roman"/>
                <w:b/>
                <w:color w:val="000000"/>
                <w:sz w:val="24"/>
                <w:szCs w:val="24"/>
                <w:lang w:val="de-DE" w:eastAsia="ar-SA"/>
              </w:rPr>
            </w:pPr>
          </w:p>
          <w:p w:rsidR="004228A4" w:rsidRPr="004228A4" w:rsidRDefault="004228A4" w:rsidP="004228A4">
            <w:pPr>
              <w:suppressAutoHyphens/>
              <w:spacing w:after="0" w:line="240" w:lineRule="auto"/>
              <w:rPr>
                <w:rFonts w:ascii="Times New Roman" w:eastAsia="Times New Roman" w:hAnsi="Times New Roman" w:cs="Times New Roman"/>
                <w:b/>
                <w:color w:val="000000"/>
                <w:sz w:val="24"/>
                <w:szCs w:val="24"/>
                <w:lang w:val="de-DE" w:eastAsia="ar-SA"/>
              </w:rPr>
            </w:pPr>
          </w:p>
        </w:tc>
      </w:tr>
      <w:tr w:rsidR="004228A4" w:rsidRPr="004228A4" w:rsidTr="000109DF">
        <w:trPr>
          <w:trHeight w:val="454"/>
          <w:jc w:val="center"/>
        </w:trPr>
        <w:tc>
          <w:tcPr>
            <w:tcW w:w="4359"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PEŁNA NAZWA PRACODAWCY</w:t>
            </w:r>
          </w:p>
        </w:tc>
        <w:tc>
          <w:tcPr>
            <w:tcW w:w="5634"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0109DF">
        <w:trPr>
          <w:trHeight w:val="454"/>
          <w:jc w:val="center"/>
        </w:trPr>
        <w:tc>
          <w:tcPr>
            <w:tcW w:w="4359"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ADRES PRACODAWCY</w:t>
            </w:r>
          </w:p>
        </w:tc>
        <w:tc>
          <w:tcPr>
            <w:tcW w:w="5634"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0109DF">
        <w:trPr>
          <w:trHeight w:val="454"/>
          <w:jc w:val="center"/>
        </w:trPr>
        <w:tc>
          <w:tcPr>
            <w:tcW w:w="4359"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E-MAIL PRACODAWCY DO KONTAKTU</w:t>
            </w:r>
          </w:p>
        </w:tc>
        <w:tc>
          <w:tcPr>
            <w:tcW w:w="5634"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0109DF">
        <w:trPr>
          <w:trHeight w:val="454"/>
          <w:jc w:val="center"/>
        </w:trPr>
        <w:tc>
          <w:tcPr>
            <w:tcW w:w="4359"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NIP</w:t>
            </w:r>
          </w:p>
        </w:tc>
        <w:tc>
          <w:tcPr>
            <w:tcW w:w="5634"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0109DF">
        <w:trPr>
          <w:trHeight w:val="454"/>
          <w:jc w:val="center"/>
        </w:trPr>
        <w:tc>
          <w:tcPr>
            <w:tcW w:w="4359"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REGON</w:t>
            </w:r>
          </w:p>
        </w:tc>
        <w:tc>
          <w:tcPr>
            <w:tcW w:w="5634"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r w:rsidR="004228A4" w:rsidRPr="004228A4" w:rsidTr="000109DF">
        <w:trPr>
          <w:trHeight w:val="454"/>
          <w:jc w:val="center"/>
        </w:trPr>
        <w:tc>
          <w:tcPr>
            <w:tcW w:w="4359" w:type="dxa"/>
            <w:shd w:val="clear" w:color="auto" w:fill="E2EFD9"/>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lang w:eastAsia="ar-SA"/>
              </w:rPr>
            </w:pPr>
            <w:r w:rsidRPr="004228A4">
              <w:rPr>
                <w:rFonts w:ascii="Times New Roman" w:eastAsia="Times New Roman" w:hAnsi="Times New Roman" w:cs="Times New Roman"/>
                <w:color w:val="000000"/>
                <w:lang w:eastAsia="ar-SA"/>
              </w:rPr>
              <w:t>TELEFON STACJONARNY</w:t>
            </w:r>
          </w:p>
        </w:tc>
        <w:tc>
          <w:tcPr>
            <w:tcW w:w="5634" w:type="dxa"/>
            <w:shd w:val="clear" w:color="auto" w:fill="auto"/>
            <w:vAlign w:val="center"/>
          </w:tcPr>
          <w:p w:rsidR="004228A4" w:rsidRPr="004228A4" w:rsidRDefault="004228A4" w:rsidP="004228A4">
            <w:pPr>
              <w:suppressAutoHyphens/>
              <w:snapToGrid w:val="0"/>
              <w:spacing w:after="0" w:line="240" w:lineRule="auto"/>
              <w:rPr>
                <w:rFonts w:ascii="Times New Roman" w:eastAsia="Times New Roman" w:hAnsi="Times New Roman" w:cs="Times New Roman"/>
                <w:color w:val="000000"/>
                <w:sz w:val="24"/>
                <w:szCs w:val="24"/>
                <w:lang w:eastAsia="ar-SA"/>
              </w:rPr>
            </w:pPr>
          </w:p>
        </w:tc>
      </w:tr>
    </w:tbl>
    <w:p w:rsidR="004228A4" w:rsidRPr="004228A4" w:rsidRDefault="004228A4" w:rsidP="004228A4">
      <w:pPr>
        <w:suppressAutoHyphens/>
        <w:spacing w:after="0" w:line="240" w:lineRule="auto"/>
        <w:rPr>
          <w:rFonts w:ascii="Times New Roman" w:eastAsia="Times New Roman" w:hAnsi="Times New Roman" w:cs="Times New Roman"/>
          <w:b/>
          <w:color w:val="000000"/>
          <w:lang w:eastAsia="ar-SA"/>
        </w:rPr>
      </w:pPr>
    </w:p>
    <w:p w:rsidR="004228A4" w:rsidRDefault="004228A4" w:rsidP="004228A4">
      <w:pPr>
        <w:spacing w:after="0" w:line="240" w:lineRule="auto"/>
        <w:rPr>
          <w:rFonts w:ascii="Times New Roman" w:eastAsia="Times New Roman" w:hAnsi="Times New Roman" w:cs="Times New Roman"/>
          <w:b/>
          <w:lang w:eastAsia="pl-PL"/>
        </w:rPr>
      </w:pPr>
    </w:p>
    <w:p w:rsidR="00FC6436" w:rsidRPr="004228A4" w:rsidRDefault="00FC6436" w:rsidP="004228A4">
      <w:pPr>
        <w:spacing w:after="0" w:line="240" w:lineRule="auto"/>
        <w:rPr>
          <w:rFonts w:ascii="Times New Roman" w:eastAsia="Times New Roman" w:hAnsi="Times New Roman" w:cs="Times New Roman"/>
          <w:b/>
          <w:lang w:eastAsia="pl-PL"/>
        </w:rPr>
      </w:pPr>
    </w:p>
    <w:p w:rsidR="004228A4" w:rsidRPr="004228A4" w:rsidRDefault="004228A4" w:rsidP="004228A4">
      <w:pPr>
        <w:spacing w:after="0" w:line="240" w:lineRule="auto"/>
        <w:jc w:val="center"/>
        <w:rPr>
          <w:rFonts w:ascii="Times New Roman" w:eastAsia="Times New Roman" w:hAnsi="Times New Roman" w:cs="Times New Roman"/>
          <w:b/>
          <w:lang w:eastAsia="pl-PL"/>
        </w:rPr>
      </w:pPr>
      <w:r w:rsidRPr="004228A4">
        <w:rPr>
          <w:rFonts w:ascii="Times New Roman" w:eastAsia="Times New Roman" w:hAnsi="Times New Roman" w:cs="Times New Roman"/>
          <w:b/>
          <w:lang w:eastAsia="pl-PL"/>
        </w:rPr>
        <w:t xml:space="preserve">KRYTERIA REKRUTACJI </w:t>
      </w:r>
    </w:p>
    <w:p w:rsidR="004228A4" w:rsidRPr="004228A4" w:rsidRDefault="004228A4" w:rsidP="004228A4">
      <w:pPr>
        <w:spacing w:after="0" w:line="240" w:lineRule="auto"/>
        <w:jc w:val="center"/>
        <w:rPr>
          <w:rFonts w:ascii="Times New Roman" w:eastAsia="Times New Roman" w:hAnsi="Times New Roman" w:cs="Times New Roman"/>
          <w:b/>
          <w:lang w:eastAsia="pl-PL"/>
        </w:rPr>
      </w:pPr>
    </w:p>
    <w:tbl>
      <w:tblPr>
        <w:tblW w:w="9819" w:type="dxa"/>
        <w:jc w:val="center"/>
        <w:tblBorders>
          <w:top w:val="single" w:sz="8" w:space="0" w:color="auto"/>
          <w:left w:val="single" w:sz="6" w:space="0" w:color="auto"/>
          <w:bottom w:val="single" w:sz="4"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919"/>
        <w:gridCol w:w="2900"/>
      </w:tblGrid>
      <w:tr w:rsidR="004228A4" w:rsidRPr="004228A4" w:rsidTr="000109DF">
        <w:trPr>
          <w:cantSplit/>
          <w:trHeight w:hRule="exact" w:val="744"/>
          <w:jc w:val="center"/>
        </w:trPr>
        <w:tc>
          <w:tcPr>
            <w:tcW w:w="6919" w:type="dxa"/>
            <w:shd w:val="clear" w:color="auto" w:fill="auto"/>
            <w:vAlign w:val="center"/>
          </w:tcPr>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t>Przesłanie formularza rekrutacyjnego w ustalonym terminie</w:t>
            </w:r>
          </w:p>
        </w:tc>
        <w:tc>
          <w:tcPr>
            <w:tcW w:w="2900" w:type="dxa"/>
            <w:tcBorders>
              <w:bottom w:val="single" w:sz="6" w:space="0" w:color="auto"/>
            </w:tcBorders>
            <w:shd w:val="clear" w:color="auto" w:fill="auto"/>
            <w:vAlign w:val="center"/>
          </w:tcPr>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fldChar w:fldCharType="begin">
                <w:ffData>
                  <w:name w:val="CheckBox"/>
                  <w:enabled/>
                  <w:calcOnExit w:val="0"/>
                  <w:checkBox>
                    <w:sizeAuto/>
                    <w:default w:val="0"/>
                    <w:checked w:val="0"/>
                  </w:checkBox>
                </w:ffData>
              </w:fldChar>
            </w:r>
            <w:r w:rsidRPr="004228A4">
              <w:rPr>
                <w:rFonts w:ascii="Times New Roman" w:eastAsia="Times New Roman" w:hAnsi="Times New Roman" w:cs="Times New Roman"/>
                <w:color w:val="000000"/>
                <w:lang w:eastAsia="ar-SA"/>
              </w:rPr>
              <w:instrText xml:space="preserve"> FORMCHECKBOX </w:instrText>
            </w:r>
            <w:r w:rsidR="00C95C62">
              <w:rPr>
                <w:rFonts w:ascii="Times New Roman" w:eastAsia="Times New Roman" w:hAnsi="Times New Roman" w:cs="Times New Roman"/>
                <w:color w:val="000000"/>
                <w:lang w:eastAsia="ar-SA"/>
              </w:rPr>
            </w:r>
            <w:r w:rsidR="00C95C62">
              <w:rPr>
                <w:rFonts w:ascii="Times New Roman" w:eastAsia="Times New Roman" w:hAnsi="Times New Roman" w:cs="Times New Roman"/>
                <w:color w:val="000000"/>
                <w:lang w:eastAsia="ar-SA"/>
              </w:rPr>
              <w:fldChar w:fldCharType="separate"/>
            </w:r>
            <w:r w:rsidRPr="004228A4">
              <w:rPr>
                <w:rFonts w:ascii="Times New Roman" w:eastAsia="Times New Roman" w:hAnsi="Times New Roman" w:cs="Times New Roman"/>
                <w:color w:val="000000"/>
                <w:lang w:eastAsia="ar-SA"/>
              </w:rPr>
              <w:fldChar w:fldCharType="end"/>
            </w:r>
            <w:r w:rsidRPr="004228A4">
              <w:rPr>
                <w:rFonts w:ascii="Times New Roman" w:eastAsia="Times New Roman" w:hAnsi="Times New Roman" w:cs="Times New Roman"/>
                <w:color w:val="000000"/>
                <w:lang w:eastAsia="ar-SA"/>
              </w:rPr>
              <w:t xml:space="preserve"> TAK </w:t>
            </w:r>
          </w:p>
          <w:p w:rsidR="004228A4" w:rsidRPr="004228A4" w:rsidRDefault="004228A4" w:rsidP="004228A4">
            <w:pPr>
              <w:suppressAutoHyphens/>
              <w:spacing w:after="0" w:line="240" w:lineRule="auto"/>
              <w:rPr>
                <w:rFonts w:ascii="Times New Roman" w:eastAsia="Times New Roman" w:hAnsi="Times New Roman" w:cs="Times New Roman"/>
                <w:color w:val="000000"/>
                <w:sz w:val="24"/>
                <w:szCs w:val="24"/>
                <w:lang w:eastAsia="ar-SA"/>
              </w:rPr>
            </w:pPr>
            <w:r w:rsidRPr="004228A4">
              <w:rPr>
                <w:rFonts w:ascii="Times New Roman" w:eastAsia="Times New Roman" w:hAnsi="Times New Roman" w:cs="Times New Roman"/>
                <w:color w:val="000000"/>
                <w:lang w:eastAsia="ar-SA"/>
              </w:rPr>
              <w:fldChar w:fldCharType="begin">
                <w:ffData>
                  <w:name w:val="CheckBox"/>
                  <w:enabled/>
                  <w:calcOnExit w:val="0"/>
                  <w:checkBox>
                    <w:sizeAuto/>
                    <w:default w:val="0"/>
                    <w:checked w:val="0"/>
                  </w:checkBox>
                </w:ffData>
              </w:fldChar>
            </w:r>
            <w:r w:rsidRPr="004228A4">
              <w:rPr>
                <w:rFonts w:ascii="Times New Roman" w:eastAsia="Times New Roman" w:hAnsi="Times New Roman" w:cs="Times New Roman"/>
                <w:color w:val="000000"/>
                <w:lang w:eastAsia="ar-SA"/>
              </w:rPr>
              <w:instrText xml:space="preserve"> FORMCHECKBOX </w:instrText>
            </w:r>
            <w:r w:rsidR="00C95C62">
              <w:rPr>
                <w:rFonts w:ascii="Times New Roman" w:eastAsia="Times New Roman" w:hAnsi="Times New Roman" w:cs="Times New Roman"/>
                <w:color w:val="000000"/>
                <w:lang w:eastAsia="ar-SA"/>
              </w:rPr>
            </w:r>
            <w:r w:rsidR="00C95C62">
              <w:rPr>
                <w:rFonts w:ascii="Times New Roman" w:eastAsia="Times New Roman" w:hAnsi="Times New Roman" w:cs="Times New Roman"/>
                <w:color w:val="000000"/>
                <w:lang w:eastAsia="ar-SA"/>
              </w:rPr>
              <w:fldChar w:fldCharType="separate"/>
            </w:r>
            <w:r w:rsidRPr="004228A4">
              <w:rPr>
                <w:rFonts w:ascii="Times New Roman" w:eastAsia="Times New Roman" w:hAnsi="Times New Roman" w:cs="Times New Roman"/>
                <w:color w:val="000000"/>
                <w:lang w:eastAsia="ar-SA"/>
              </w:rPr>
              <w:fldChar w:fldCharType="end"/>
            </w:r>
            <w:r w:rsidRPr="004228A4">
              <w:rPr>
                <w:rFonts w:ascii="Times New Roman" w:eastAsia="Times New Roman" w:hAnsi="Times New Roman" w:cs="Times New Roman"/>
                <w:color w:val="000000"/>
                <w:lang w:eastAsia="ar-SA"/>
              </w:rPr>
              <w:t xml:space="preserve"> NIE</w:t>
            </w:r>
          </w:p>
        </w:tc>
      </w:tr>
    </w:tbl>
    <w:p w:rsidR="00DB7CD5" w:rsidRDefault="00DB7CD5" w:rsidP="004228A4">
      <w:pPr>
        <w:spacing w:after="0" w:line="240" w:lineRule="auto"/>
        <w:jc w:val="both"/>
        <w:rPr>
          <w:rFonts w:ascii="Times New Roman" w:eastAsia="Times New Roman" w:hAnsi="Times New Roman" w:cs="Times New Roman"/>
          <w:b/>
          <w:lang w:eastAsia="pl-PL"/>
        </w:rPr>
      </w:pPr>
    </w:p>
    <w:p w:rsidR="004228A4" w:rsidRDefault="004228A4" w:rsidP="004228A4">
      <w:pPr>
        <w:spacing w:after="0" w:line="240" w:lineRule="auto"/>
        <w:jc w:val="both"/>
        <w:rPr>
          <w:rFonts w:ascii="Times New Roman" w:eastAsia="Times New Roman" w:hAnsi="Times New Roman" w:cs="Times New Roman"/>
          <w:lang w:eastAsia="pl-PL"/>
        </w:rPr>
      </w:pPr>
      <w:r w:rsidRPr="004228A4">
        <w:rPr>
          <w:rFonts w:ascii="Times New Roman" w:eastAsia="Times New Roman" w:hAnsi="Times New Roman" w:cs="Times New Roman"/>
          <w:b/>
          <w:lang w:eastAsia="pl-PL"/>
        </w:rPr>
        <w:t>Świadomy/-a</w:t>
      </w:r>
      <w:r w:rsidRPr="004228A4">
        <w:rPr>
          <w:rFonts w:ascii="Times New Roman" w:eastAsia="Times New Roman" w:hAnsi="Times New Roman" w:cs="Times New Roman"/>
          <w:lang w:eastAsia="pl-PL"/>
        </w:rPr>
        <w:t xml:space="preserve"> odpowiedzialności karnej wynikającej z art. 233 § 1 kodeksu karnego przewidującego karę pozbawienia wolności do lat 3 za składanie fałszywych zeznań lub zatajenie prawdy oświadczam, że dane zawarte w Formularzu Rekrutacyjnym do udziału w projekcie są zgodne z prawdą. Przyjmuję do wiadomości, że przedłożenie nieprawdziwego oświadczenia/zaświadczenia lub podanie danych w Formularzu Rekrutacyjnym niezgodnych ze stanem faktycznym będzie skutkowało wykluczeniem z projektu „</w:t>
      </w:r>
      <w:r w:rsidR="00620F1B">
        <w:rPr>
          <w:rFonts w:ascii="Times New Roman" w:eastAsia="Times New Roman" w:hAnsi="Times New Roman" w:cs="Times New Roman"/>
          <w:lang w:eastAsia="pl-PL"/>
        </w:rPr>
        <w:t>Superwizja pracy socjalnej</w:t>
      </w:r>
      <w:r w:rsidRPr="004228A4">
        <w:rPr>
          <w:rFonts w:ascii="Times New Roman" w:eastAsia="Times New Roman" w:hAnsi="Times New Roman" w:cs="Times New Roman"/>
          <w:lang w:eastAsia="pl-PL"/>
        </w:rPr>
        <w:t>” oraz zostanie potraktowane, jako próba wyłudzenia środków finansowych i będzie podlegać powiadomieniu właściwych organów ścigania.</w:t>
      </w:r>
    </w:p>
    <w:p w:rsidR="00FC6436" w:rsidRDefault="00FC6436" w:rsidP="004228A4">
      <w:pPr>
        <w:spacing w:after="0" w:line="240" w:lineRule="auto"/>
        <w:jc w:val="both"/>
        <w:rPr>
          <w:rFonts w:ascii="Times New Roman" w:eastAsia="Times New Roman" w:hAnsi="Times New Roman" w:cs="Times New Roman"/>
          <w:lang w:eastAsia="pl-PL"/>
        </w:rPr>
      </w:pPr>
    </w:p>
    <w:p w:rsidR="00FC6436" w:rsidRPr="004228A4" w:rsidRDefault="00FC6436" w:rsidP="004228A4">
      <w:pPr>
        <w:spacing w:after="0" w:line="240" w:lineRule="auto"/>
        <w:jc w:val="both"/>
        <w:rPr>
          <w:rFonts w:ascii="Times New Roman" w:eastAsia="Times New Roman" w:hAnsi="Times New Roman" w:cs="Times New Roman"/>
          <w:lang w:eastAsia="pl-PL"/>
        </w:rPr>
      </w:pPr>
    </w:p>
    <w:p w:rsidR="00B160BF" w:rsidRDefault="00B160BF" w:rsidP="004228A4">
      <w:pPr>
        <w:spacing w:after="0" w:line="240" w:lineRule="auto"/>
        <w:jc w:val="right"/>
        <w:rPr>
          <w:rFonts w:ascii="Calibri" w:eastAsia="Times New Roman" w:hAnsi="Calibri" w:cs="Times New Roman"/>
          <w:i/>
          <w:lang w:eastAsia="pl-PL"/>
        </w:rPr>
      </w:pPr>
    </w:p>
    <w:p w:rsidR="004228A4" w:rsidRPr="004228A4" w:rsidRDefault="004228A4" w:rsidP="004228A4">
      <w:pPr>
        <w:spacing w:after="0" w:line="240" w:lineRule="auto"/>
        <w:jc w:val="right"/>
        <w:rPr>
          <w:rFonts w:ascii="Calibri" w:eastAsia="Times New Roman" w:hAnsi="Calibri" w:cs="Times New Roman"/>
          <w:i/>
          <w:lang w:eastAsia="pl-PL"/>
        </w:rPr>
      </w:pPr>
      <w:r w:rsidRPr="004228A4">
        <w:rPr>
          <w:rFonts w:ascii="Calibri" w:eastAsia="Times New Roman" w:hAnsi="Calibri" w:cs="Times New Roman"/>
          <w:i/>
          <w:lang w:eastAsia="pl-PL"/>
        </w:rPr>
        <w:t>…….............................................</w:t>
      </w:r>
    </w:p>
    <w:p w:rsidR="004228A4" w:rsidRDefault="004228A4" w:rsidP="004228A4">
      <w:pPr>
        <w:spacing w:after="0" w:line="240" w:lineRule="auto"/>
        <w:jc w:val="right"/>
        <w:rPr>
          <w:rFonts w:ascii="Times New Roman" w:eastAsia="Times New Roman" w:hAnsi="Times New Roman" w:cs="Times New Roman"/>
          <w:i/>
          <w:lang w:eastAsia="pl-PL"/>
        </w:rPr>
      </w:pPr>
      <w:r w:rsidRPr="004228A4">
        <w:rPr>
          <w:rFonts w:ascii="Times New Roman" w:eastAsia="Times New Roman" w:hAnsi="Times New Roman" w:cs="Times New Roman"/>
          <w:i/>
          <w:lang w:eastAsia="pl-PL"/>
        </w:rPr>
        <w:t>Data i czytelny podpis Kandydata/-tki</w:t>
      </w:r>
    </w:p>
    <w:p w:rsidR="00B160BF" w:rsidRDefault="00B160BF" w:rsidP="004228A4">
      <w:pPr>
        <w:spacing w:after="0" w:line="240" w:lineRule="auto"/>
        <w:jc w:val="right"/>
        <w:rPr>
          <w:rFonts w:ascii="Times New Roman" w:eastAsia="Times New Roman" w:hAnsi="Times New Roman" w:cs="Times New Roman"/>
          <w:i/>
          <w:lang w:eastAsia="pl-PL"/>
        </w:rPr>
      </w:pPr>
    </w:p>
    <w:p w:rsidR="00FC6436" w:rsidRPr="004228A4" w:rsidRDefault="00FC6436" w:rsidP="004228A4">
      <w:pPr>
        <w:spacing w:after="0" w:line="240" w:lineRule="auto"/>
        <w:jc w:val="right"/>
        <w:rPr>
          <w:rFonts w:ascii="Times New Roman" w:eastAsia="Times New Roman" w:hAnsi="Times New Roman" w:cs="Times New Roman"/>
          <w:i/>
          <w:lang w:eastAsia="pl-PL"/>
        </w:rPr>
      </w:pPr>
    </w:p>
    <w:p w:rsidR="0031027A" w:rsidRDefault="0031027A" w:rsidP="004228A4">
      <w:pPr>
        <w:spacing w:after="0" w:line="240" w:lineRule="auto"/>
        <w:rPr>
          <w:rFonts w:ascii="Times New Roman" w:eastAsia="Times New Roman" w:hAnsi="Times New Roman" w:cs="Times New Roman"/>
          <w:b/>
          <w:lang w:eastAsia="pl-PL"/>
        </w:rPr>
      </w:pPr>
    </w:p>
    <w:p w:rsidR="004228A4" w:rsidRPr="004228A4" w:rsidRDefault="004228A4" w:rsidP="004228A4">
      <w:pPr>
        <w:spacing w:after="0" w:line="240" w:lineRule="auto"/>
        <w:rPr>
          <w:rFonts w:ascii="Times New Roman" w:eastAsia="Times New Roman" w:hAnsi="Times New Roman" w:cs="Times New Roman"/>
          <w:lang w:eastAsia="pl-PL"/>
        </w:rPr>
      </w:pPr>
      <w:r w:rsidRPr="004228A4">
        <w:rPr>
          <w:rFonts w:ascii="Times New Roman" w:eastAsia="Times New Roman" w:hAnsi="Times New Roman" w:cs="Times New Roman"/>
          <w:b/>
          <w:lang w:eastAsia="pl-PL"/>
        </w:rPr>
        <w:t>Oświadczam</w:t>
      </w:r>
      <w:r w:rsidRPr="004228A4">
        <w:rPr>
          <w:rFonts w:ascii="Times New Roman" w:eastAsia="Times New Roman" w:hAnsi="Times New Roman" w:cs="Times New Roman"/>
          <w:lang w:eastAsia="pl-PL"/>
        </w:rPr>
        <w:t xml:space="preserve">, że zapoznałem/zapoznałam się z </w:t>
      </w:r>
      <w:r w:rsidRPr="004228A4">
        <w:rPr>
          <w:rFonts w:ascii="Times New Roman" w:eastAsia="Times New Roman" w:hAnsi="Times New Roman" w:cs="Times New Roman"/>
          <w:i/>
          <w:lang w:eastAsia="pl-PL"/>
        </w:rPr>
        <w:t>Regulaminem rekrutacji  „</w:t>
      </w:r>
      <w:r w:rsidR="0031027A">
        <w:rPr>
          <w:rFonts w:ascii="Times New Roman" w:eastAsia="Times New Roman" w:hAnsi="Times New Roman" w:cs="Times New Roman"/>
          <w:i/>
          <w:lang w:eastAsia="pl-PL"/>
        </w:rPr>
        <w:t>Superwizja pracy socjalnej</w:t>
      </w:r>
      <w:r w:rsidRPr="004228A4">
        <w:rPr>
          <w:rFonts w:ascii="Times New Roman" w:eastAsia="Times New Roman" w:hAnsi="Times New Roman" w:cs="Times New Roman"/>
          <w:i/>
          <w:lang w:eastAsia="pl-PL"/>
        </w:rPr>
        <w:t xml:space="preserve">” </w:t>
      </w:r>
      <w:r w:rsidRPr="004228A4">
        <w:rPr>
          <w:rFonts w:ascii="Times New Roman" w:eastAsia="Times New Roman" w:hAnsi="Times New Roman" w:cs="Times New Roman"/>
          <w:lang w:eastAsia="pl-PL"/>
        </w:rPr>
        <w:t>oraz akceptuję ich zapisy.</w:t>
      </w:r>
    </w:p>
    <w:p w:rsidR="004228A4" w:rsidRDefault="004228A4" w:rsidP="004228A4">
      <w:pPr>
        <w:spacing w:after="0" w:line="240" w:lineRule="auto"/>
        <w:jc w:val="right"/>
        <w:rPr>
          <w:rFonts w:ascii="Times New Roman" w:eastAsia="Times New Roman" w:hAnsi="Times New Roman" w:cs="Times New Roman"/>
          <w:i/>
          <w:lang w:eastAsia="pl-PL"/>
        </w:rPr>
      </w:pPr>
    </w:p>
    <w:p w:rsidR="00FC6436" w:rsidRPr="004228A4" w:rsidRDefault="00FC6436" w:rsidP="004228A4">
      <w:pPr>
        <w:spacing w:after="0" w:line="240" w:lineRule="auto"/>
        <w:jc w:val="right"/>
        <w:rPr>
          <w:rFonts w:ascii="Times New Roman" w:eastAsia="Times New Roman" w:hAnsi="Times New Roman" w:cs="Times New Roman"/>
          <w:i/>
          <w:lang w:eastAsia="pl-PL"/>
        </w:rPr>
      </w:pPr>
    </w:p>
    <w:p w:rsidR="004228A4" w:rsidRPr="004228A4" w:rsidRDefault="004228A4" w:rsidP="004228A4">
      <w:pPr>
        <w:spacing w:after="0" w:line="240" w:lineRule="auto"/>
        <w:jc w:val="right"/>
        <w:rPr>
          <w:rFonts w:ascii="Times New Roman" w:eastAsia="Times New Roman" w:hAnsi="Times New Roman" w:cs="Times New Roman"/>
          <w:i/>
          <w:lang w:eastAsia="pl-PL"/>
        </w:rPr>
      </w:pPr>
      <w:r w:rsidRPr="004228A4">
        <w:rPr>
          <w:rFonts w:ascii="Times New Roman" w:eastAsia="Times New Roman" w:hAnsi="Times New Roman" w:cs="Times New Roman"/>
          <w:i/>
          <w:lang w:eastAsia="pl-PL"/>
        </w:rPr>
        <w:t>…….............................................</w:t>
      </w:r>
    </w:p>
    <w:p w:rsidR="004228A4" w:rsidRPr="004228A4" w:rsidRDefault="004228A4" w:rsidP="004228A4">
      <w:pPr>
        <w:spacing w:after="0" w:line="240" w:lineRule="auto"/>
        <w:jc w:val="right"/>
        <w:rPr>
          <w:rFonts w:ascii="Times New Roman" w:eastAsia="Times New Roman" w:hAnsi="Times New Roman" w:cs="Times New Roman"/>
          <w:i/>
          <w:lang w:eastAsia="pl-PL"/>
        </w:rPr>
      </w:pPr>
      <w:r w:rsidRPr="004228A4">
        <w:rPr>
          <w:rFonts w:ascii="Times New Roman" w:eastAsia="Times New Roman" w:hAnsi="Times New Roman" w:cs="Times New Roman"/>
          <w:i/>
          <w:lang w:eastAsia="pl-PL"/>
        </w:rPr>
        <w:t>Data i czytelny podpis Kandydata/-tki</w:t>
      </w:r>
    </w:p>
    <w:p w:rsidR="004228A4" w:rsidRDefault="004228A4" w:rsidP="004228A4">
      <w:pPr>
        <w:widowControl w:val="0"/>
        <w:spacing w:after="0" w:line="240" w:lineRule="auto"/>
        <w:jc w:val="both"/>
        <w:rPr>
          <w:rFonts w:ascii="Times New Roman" w:eastAsia="Times New Roman" w:hAnsi="Times New Roman" w:cs="Times New Roman"/>
          <w:color w:val="000000"/>
          <w:lang w:eastAsia="pl-PL"/>
        </w:rPr>
      </w:pPr>
    </w:p>
    <w:p w:rsidR="00FC6436" w:rsidRPr="004228A4" w:rsidRDefault="00FC6436" w:rsidP="004228A4">
      <w:pPr>
        <w:widowControl w:val="0"/>
        <w:spacing w:after="0" w:line="240" w:lineRule="auto"/>
        <w:jc w:val="both"/>
        <w:rPr>
          <w:rFonts w:ascii="Times New Roman" w:eastAsia="Times New Roman" w:hAnsi="Times New Roman" w:cs="Times New Roman"/>
          <w:color w:val="000000"/>
          <w:lang w:eastAsia="pl-PL"/>
        </w:rPr>
      </w:pPr>
    </w:p>
    <w:p w:rsidR="0031027A" w:rsidRDefault="0031027A" w:rsidP="0031027A">
      <w:pPr>
        <w:spacing w:after="0" w:line="240" w:lineRule="auto"/>
        <w:rPr>
          <w:rFonts w:ascii="Times New Roman" w:eastAsia="Times New Roman" w:hAnsi="Times New Roman" w:cs="Times New Roman"/>
          <w:b/>
          <w:lang w:eastAsia="pl-PL"/>
        </w:rPr>
      </w:pPr>
    </w:p>
    <w:p w:rsidR="00B160BF" w:rsidRDefault="004228A4" w:rsidP="0031027A">
      <w:pPr>
        <w:spacing w:after="0" w:line="240" w:lineRule="auto"/>
        <w:rPr>
          <w:rFonts w:ascii="Times New Roman" w:eastAsia="Times New Roman" w:hAnsi="Times New Roman" w:cs="Times New Roman"/>
          <w:lang w:eastAsia="pl-PL"/>
        </w:rPr>
      </w:pPr>
      <w:r w:rsidRPr="004228A4">
        <w:rPr>
          <w:rFonts w:ascii="Times New Roman" w:eastAsia="Times New Roman" w:hAnsi="Times New Roman" w:cs="Times New Roman"/>
          <w:b/>
          <w:lang w:eastAsia="pl-PL"/>
        </w:rPr>
        <w:t>Oświadczam</w:t>
      </w:r>
      <w:r w:rsidRPr="004228A4">
        <w:rPr>
          <w:rFonts w:ascii="Times New Roman" w:eastAsia="Times New Roman" w:hAnsi="Times New Roman" w:cs="Times New Roman"/>
          <w:lang w:eastAsia="pl-PL"/>
        </w:rPr>
        <w:t>, że zostałem/zostałam poinformowany/poinformowana, że projekt „</w:t>
      </w:r>
      <w:r w:rsidR="0031027A">
        <w:rPr>
          <w:rFonts w:ascii="Times New Roman" w:eastAsia="Times New Roman" w:hAnsi="Times New Roman" w:cs="Times New Roman"/>
          <w:lang w:eastAsia="pl-PL"/>
        </w:rPr>
        <w:t>Superwizja pracy socjalnej</w:t>
      </w:r>
      <w:r w:rsidRPr="004228A4">
        <w:rPr>
          <w:rFonts w:ascii="Times New Roman" w:eastAsia="Times New Roman" w:hAnsi="Times New Roman" w:cs="Times New Roman"/>
          <w:lang w:eastAsia="pl-PL"/>
        </w:rPr>
        <w:t xml:space="preserve">” jest finansowany ze środków Unii Europejskiej w ramach Europejskiego Funduszu Społecznego w ramach Programu Operacyjnego Wiedza Edukacja </w:t>
      </w:r>
      <w:r w:rsidRPr="0031027A">
        <w:rPr>
          <w:rFonts w:ascii="Times New Roman" w:eastAsia="Times New Roman" w:hAnsi="Times New Roman" w:cs="Times New Roman"/>
          <w:lang w:eastAsia="pl-PL"/>
        </w:rPr>
        <w:t>Rozwój</w:t>
      </w:r>
      <w:r w:rsidR="0031027A">
        <w:rPr>
          <w:rFonts w:ascii="Times New Roman" w:eastAsia="Times New Roman" w:hAnsi="Times New Roman" w:cs="Times New Roman"/>
          <w:lang w:eastAsia="pl-PL"/>
        </w:rPr>
        <w:t>;</w:t>
      </w:r>
      <w:r w:rsidRPr="0031027A">
        <w:rPr>
          <w:rFonts w:ascii="Times New Roman" w:eastAsia="Times New Roman" w:hAnsi="Times New Roman" w:cs="Times New Roman"/>
          <w:lang w:eastAsia="pl-PL"/>
        </w:rPr>
        <w:t xml:space="preserve"> Działania: 2.5 Skuteczna pomoc społeczna.</w:t>
      </w:r>
    </w:p>
    <w:p w:rsidR="0031027A" w:rsidRPr="0031027A" w:rsidRDefault="0031027A" w:rsidP="0031027A">
      <w:pPr>
        <w:spacing w:after="0" w:line="240" w:lineRule="auto"/>
        <w:rPr>
          <w:rFonts w:ascii="Times New Roman" w:eastAsia="Times New Roman" w:hAnsi="Times New Roman" w:cs="Times New Roman"/>
          <w:lang w:eastAsia="pl-PL"/>
        </w:rPr>
      </w:pPr>
    </w:p>
    <w:p w:rsidR="004228A4" w:rsidRPr="004228A4" w:rsidRDefault="004228A4" w:rsidP="004228A4">
      <w:pPr>
        <w:spacing w:before="240" w:after="0" w:line="240" w:lineRule="auto"/>
        <w:jc w:val="right"/>
        <w:rPr>
          <w:rFonts w:ascii="Times New Roman" w:eastAsia="Times New Roman" w:hAnsi="Times New Roman" w:cs="Times New Roman"/>
          <w:i/>
          <w:lang w:eastAsia="pl-PL"/>
        </w:rPr>
      </w:pPr>
      <w:r w:rsidRPr="004228A4">
        <w:rPr>
          <w:rFonts w:ascii="Times New Roman" w:eastAsia="Times New Roman" w:hAnsi="Times New Roman" w:cs="Times New Roman"/>
          <w:i/>
          <w:lang w:eastAsia="pl-PL"/>
        </w:rPr>
        <w:t>…….............................................</w:t>
      </w:r>
    </w:p>
    <w:p w:rsidR="004228A4" w:rsidRPr="004228A4" w:rsidRDefault="004228A4" w:rsidP="004228A4">
      <w:pPr>
        <w:spacing w:after="0" w:line="240" w:lineRule="auto"/>
        <w:jc w:val="right"/>
        <w:rPr>
          <w:rFonts w:ascii="Times New Roman" w:eastAsia="Times New Roman" w:hAnsi="Times New Roman" w:cs="Times New Roman"/>
          <w:i/>
          <w:lang w:eastAsia="pl-PL"/>
        </w:rPr>
      </w:pPr>
      <w:r w:rsidRPr="004228A4">
        <w:rPr>
          <w:rFonts w:ascii="Times New Roman" w:eastAsia="Times New Roman" w:hAnsi="Times New Roman" w:cs="Times New Roman"/>
          <w:i/>
          <w:lang w:eastAsia="pl-PL"/>
        </w:rPr>
        <w:t>Data i czytelny podpis Kandydata/-tki</w:t>
      </w:r>
    </w:p>
    <w:p w:rsidR="00B160BF" w:rsidRDefault="00B160BF" w:rsidP="004228A4">
      <w:pPr>
        <w:suppressAutoHyphens/>
        <w:spacing w:after="0" w:line="240" w:lineRule="auto"/>
        <w:jc w:val="both"/>
        <w:rPr>
          <w:rFonts w:ascii="Times New Roman" w:eastAsia="Times New Roman" w:hAnsi="Times New Roman" w:cs="Times New Roman"/>
          <w:b/>
          <w:sz w:val="16"/>
          <w:szCs w:val="16"/>
          <w:u w:val="single"/>
          <w:lang w:eastAsia="ar-SA"/>
        </w:rPr>
      </w:pPr>
    </w:p>
    <w:p w:rsidR="00FC6436" w:rsidRDefault="00FC6436" w:rsidP="004228A4">
      <w:pPr>
        <w:suppressAutoHyphens/>
        <w:spacing w:after="0" w:line="240" w:lineRule="auto"/>
        <w:jc w:val="both"/>
        <w:rPr>
          <w:rFonts w:ascii="Times New Roman" w:eastAsia="Times New Roman" w:hAnsi="Times New Roman" w:cs="Times New Roman"/>
          <w:b/>
          <w:sz w:val="16"/>
          <w:szCs w:val="16"/>
          <w:u w:val="single"/>
          <w:lang w:eastAsia="ar-SA"/>
        </w:rPr>
      </w:pPr>
    </w:p>
    <w:p w:rsidR="00FC6436" w:rsidRDefault="00FC6436" w:rsidP="004228A4">
      <w:pPr>
        <w:suppressAutoHyphens/>
        <w:spacing w:after="0" w:line="240" w:lineRule="auto"/>
        <w:jc w:val="both"/>
        <w:rPr>
          <w:rFonts w:ascii="Times New Roman" w:eastAsia="Times New Roman" w:hAnsi="Times New Roman" w:cs="Times New Roman"/>
          <w:b/>
          <w:sz w:val="16"/>
          <w:szCs w:val="16"/>
          <w:u w:val="single"/>
          <w:lang w:eastAsia="ar-SA"/>
        </w:rPr>
      </w:pPr>
    </w:p>
    <w:p w:rsidR="00B160BF" w:rsidRDefault="00B160BF" w:rsidP="004228A4">
      <w:pPr>
        <w:suppressAutoHyphens/>
        <w:spacing w:after="0" w:line="240" w:lineRule="auto"/>
        <w:jc w:val="both"/>
        <w:rPr>
          <w:rFonts w:ascii="Times New Roman" w:eastAsia="Times New Roman" w:hAnsi="Times New Roman" w:cs="Times New Roman"/>
          <w:b/>
          <w:sz w:val="16"/>
          <w:szCs w:val="16"/>
          <w:u w:val="single"/>
          <w:lang w:eastAsia="ar-SA"/>
        </w:rPr>
      </w:pPr>
    </w:p>
    <w:p w:rsidR="00150D28" w:rsidRPr="00150D28" w:rsidRDefault="00150D28" w:rsidP="00150D28">
      <w:pPr>
        <w:suppressAutoHyphens/>
        <w:spacing w:after="0"/>
        <w:jc w:val="both"/>
        <w:rPr>
          <w:rFonts w:eastAsia="Times New Roman" w:cstheme="minorHAnsi"/>
          <w:b/>
          <w:sz w:val="18"/>
          <w:szCs w:val="18"/>
          <w:u w:val="single"/>
          <w:lang w:eastAsia="ar-SA"/>
        </w:rPr>
      </w:pPr>
      <w:r w:rsidRPr="00150D28">
        <w:rPr>
          <w:rFonts w:eastAsia="Times New Roman" w:cstheme="minorHAnsi"/>
          <w:b/>
          <w:sz w:val="18"/>
          <w:szCs w:val="18"/>
          <w:u w:val="single"/>
          <w:lang w:eastAsia="ar-SA"/>
        </w:rPr>
        <w:t>Załączniki składane na etapie rekrutacji:</w:t>
      </w:r>
    </w:p>
    <w:p w:rsidR="00150D28" w:rsidRPr="00150D28" w:rsidRDefault="00150D28" w:rsidP="00150D28">
      <w:pPr>
        <w:spacing w:after="0"/>
        <w:jc w:val="both"/>
        <w:rPr>
          <w:rFonts w:eastAsia="Times New Roman" w:cstheme="minorHAnsi"/>
          <w:color w:val="000000"/>
          <w:sz w:val="18"/>
          <w:szCs w:val="18"/>
          <w:lang w:eastAsia="ar-SA"/>
        </w:rPr>
      </w:pPr>
    </w:p>
    <w:p w:rsidR="00150D28" w:rsidRDefault="00150D28" w:rsidP="00150D28">
      <w:pPr>
        <w:numPr>
          <w:ilvl w:val="0"/>
          <w:numId w:val="2"/>
        </w:numPr>
        <w:suppressAutoHyphens/>
        <w:spacing w:after="0"/>
        <w:jc w:val="both"/>
        <w:rPr>
          <w:rFonts w:eastAsia="Times New Roman" w:cstheme="minorHAnsi"/>
          <w:color w:val="000000"/>
          <w:sz w:val="18"/>
          <w:szCs w:val="18"/>
          <w:lang w:eastAsia="ar-SA"/>
        </w:rPr>
      </w:pPr>
      <w:r w:rsidRPr="00150D28">
        <w:rPr>
          <w:rFonts w:eastAsia="Times New Roman" w:cstheme="minorHAnsi"/>
          <w:color w:val="000000"/>
          <w:sz w:val="18"/>
          <w:szCs w:val="18"/>
          <w:lang w:eastAsia="ar-SA"/>
        </w:rPr>
        <w:t>Oświadczenie uczestnika projektu</w:t>
      </w:r>
    </w:p>
    <w:p w:rsidR="00FC6436" w:rsidRDefault="00FC6436" w:rsidP="00FC6436">
      <w:pPr>
        <w:suppressAutoHyphens/>
        <w:spacing w:after="0"/>
        <w:jc w:val="both"/>
        <w:rPr>
          <w:rFonts w:eastAsia="Times New Roman" w:cstheme="minorHAnsi"/>
          <w:color w:val="000000"/>
          <w:sz w:val="18"/>
          <w:szCs w:val="18"/>
          <w:lang w:eastAsia="ar-SA"/>
        </w:rPr>
      </w:pPr>
    </w:p>
    <w:p w:rsidR="00FC6436" w:rsidRPr="00150D28" w:rsidRDefault="00FC6436" w:rsidP="00FC6436">
      <w:pPr>
        <w:suppressAutoHyphens/>
        <w:spacing w:after="0"/>
        <w:jc w:val="both"/>
        <w:rPr>
          <w:rFonts w:eastAsia="Times New Roman" w:cstheme="minorHAnsi"/>
          <w:color w:val="000000"/>
          <w:sz w:val="18"/>
          <w:szCs w:val="18"/>
          <w:lang w:eastAsia="ar-SA"/>
        </w:rPr>
      </w:pPr>
    </w:p>
    <w:p w:rsidR="00150D28" w:rsidRPr="004228A4" w:rsidRDefault="00150D28" w:rsidP="00150D28">
      <w:pPr>
        <w:spacing w:after="0" w:line="240" w:lineRule="auto"/>
        <w:rPr>
          <w:rFonts w:ascii="Calibri" w:eastAsia="Times New Roman" w:hAnsi="Calibri" w:cs="Times New Roman"/>
          <w:i/>
          <w:sz w:val="16"/>
          <w:szCs w:val="16"/>
          <w:lang w:eastAsia="pl-PL"/>
        </w:rPr>
      </w:pPr>
      <w:r>
        <w:rPr>
          <w:rFonts w:ascii="Calibri" w:eastAsia="Times New Roman" w:hAnsi="Calibri" w:cs="Times New Roman"/>
          <w:i/>
          <w:sz w:val="16"/>
          <w:szCs w:val="16"/>
          <w:lang w:eastAsia="pl-PL"/>
        </w:rPr>
        <w:t xml:space="preserve">                                                                                                                                                                  ..</w:t>
      </w:r>
      <w:r w:rsidRPr="004228A4">
        <w:rPr>
          <w:rFonts w:ascii="Calibri" w:eastAsia="Times New Roman" w:hAnsi="Calibri" w:cs="Times New Roman"/>
          <w:i/>
          <w:sz w:val="16"/>
          <w:szCs w:val="16"/>
          <w:lang w:eastAsia="pl-PL"/>
        </w:rPr>
        <w:t>…….......................</w:t>
      </w:r>
      <w:r>
        <w:rPr>
          <w:rFonts w:ascii="Calibri" w:eastAsia="Times New Roman" w:hAnsi="Calibri" w:cs="Times New Roman"/>
          <w:i/>
          <w:sz w:val="16"/>
          <w:szCs w:val="16"/>
          <w:lang w:eastAsia="pl-PL"/>
        </w:rPr>
        <w:t>...........</w:t>
      </w:r>
      <w:r w:rsidRPr="004228A4">
        <w:rPr>
          <w:rFonts w:ascii="Calibri" w:eastAsia="Times New Roman" w:hAnsi="Calibri" w:cs="Times New Roman"/>
          <w:i/>
          <w:sz w:val="16"/>
          <w:szCs w:val="16"/>
          <w:lang w:eastAsia="pl-PL"/>
        </w:rPr>
        <w:t>...................</w:t>
      </w:r>
      <w:r>
        <w:rPr>
          <w:rFonts w:ascii="Calibri" w:eastAsia="Times New Roman" w:hAnsi="Calibri" w:cs="Times New Roman"/>
          <w:i/>
          <w:sz w:val="16"/>
          <w:szCs w:val="16"/>
          <w:lang w:eastAsia="pl-PL"/>
        </w:rPr>
        <w:t>................</w:t>
      </w:r>
      <w:r w:rsidRPr="004228A4">
        <w:rPr>
          <w:rFonts w:ascii="Calibri" w:eastAsia="Times New Roman" w:hAnsi="Calibri" w:cs="Times New Roman"/>
          <w:i/>
          <w:sz w:val="16"/>
          <w:szCs w:val="16"/>
          <w:lang w:eastAsia="pl-PL"/>
        </w:rPr>
        <w:t>...</w:t>
      </w:r>
    </w:p>
    <w:p w:rsidR="00150D28" w:rsidRPr="004228A4" w:rsidRDefault="00150D28" w:rsidP="00150D28">
      <w:pPr>
        <w:spacing w:after="0" w:line="240" w:lineRule="auto"/>
        <w:jc w:val="center"/>
        <w:rPr>
          <w:rFonts w:ascii="Calibri" w:eastAsia="Times New Roman" w:hAnsi="Calibri" w:cs="Times New Roman"/>
          <w:i/>
          <w:sz w:val="16"/>
          <w:szCs w:val="16"/>
          <w:lang w:eastAsia="pl-PL"/>
        </w:rPr>
      </w:pPr>
      <w:r>
        <w:rPr>
          <w:rFonts w:ascii="Times New Roman" w:eastAsia="Times New Roman" w:hAnsi="Times New Roman" w:cs="Times New Roman"/>
          <w:i/>
          <w:sz w:val="16"/>
          <w:szCs w:val="16"/>
          <w:lang w:eastAsia="pl-PL"/>
        </w:rPr>
        <w:t xml:space="preserve">                                                                                                                                             </w:t>
      </w:r>
      <w:r w:rsidRPr="004228A4">
        <w:rPr>
          <w:rFonts w:ascii="Times New Roman" w:eastAsia="Times New Roman" w:hAnsi="Times New Roman" w:cs="Times New Roman"/>
          <w:i/>
          <w:sz w:val="16"/>
          <w:szCs w:val="16"/>
          <w:lang w:eastAsia="pl-PL"/>
        </w:rPr>
        <w:t>Data i czytelny podpis Kandydata/-tki</w:t>
      </w:r>
    </w:p>
    <w:p w:rsidR="004228A4" w:rsidRPr="004228A4" w:rsidRDefault="004228A4" w:rsidP="00150D28">
      <w:pPr>
        <w:tabs>
          <w:tab w:val="left" w:pos="1276"/>
          <w:tab w:val="left" w:pos="2550"/>
        </w:tabs>
        <w:suppressAutoHyphens/>
        <w:spacing w:after="0" w:line="240" w:lineRule="auto"/>
        <w:rPr>
          <w:rFonts w:ascii="Times New Roman" w:eastAsia="Times New Roman" w:hAnsi="Times New Roman" w:cs="Times New Roman"/>
          <w:color w:val="000000"/>
          <w:lang w:eastAsia="ar-SA"/>
        </w:rPr>
      </w:pPr>
    </w:p>
    <w:p w:rsidR="00FC6436" w:rsidRDefault="00FC6436" w:rsidP="00E66835">
      <w:pPr>
        <w:jc w:val="center"/>
        <w:rPr>
          <w:rFonts w:ascii="Calibri" w:eastAsia="Calibri" w:hAnsi="Calibri" w:cs="Calibri"/>
          <w:b/>
        </w:rPr>
      </w:pPr>
    </w:p>
    <w:p w:rsidR="00E66835" w:rsidRDefault="00E66835" w:rsidP="00E66835">
      <w:pPr>
        <w:jc w:val="center"/>
        <w:rPr>
          <w:rFonts w:ascii="Calibri" w:eastAsia="Calibri" w:hAnsi="Calibri" w:cs="Calibri"/>
          <w:b/>
        </w:rPr>
      </w:pPr>
      <w:bookmarkStart w:id="0" w:name="_GoBack"/>
      <w:bookmarkEnd w:id="0"/>
      <w:r>
        <w:rPr>
          <w:rFonts w:ascii="Calibri" w:eastAsia="Calibri" w:hAnsi="Calibri" w:cs="Calibri"/>
          <w:b/>
        </w:rPr>
        <w:t>OŚWIADCZENIE UCZESTNIKA PROJEKTU</w:t>
      </w:r>
    </w:p>
    <w:p w:rsidR="00E66835" w:rsidRDefault="00E66835" w:rsidP="00E66835">
      <w:pPr>
        <w:jc w:val="center"/>
        <w:rPr>
          <w:rFonts w:ascii="Calibri" w:eastAsia="Calibri" w:hAnsi="Calibri" w:cs="Calibri"/>
        </w:rPr>
      </w:pPr>
      <w:r>
        <w:rPr>
          <w:rFonts w:ascii="Calibri" w:eastAsia="Calibri" w:hAnsi="Calibri" w:cs="Calibri"/>
        </w:rPr>
        <w:t>(obowiązek informacyjny realizowany w związku z art. 13 i art. 14  Rozporządzenia Parlamentu Europejskiego i Rady (UE) 2016/679)</w:t>
      </w:r>
    </w:p>
    <w:p w:rsidR="00E66835" w:rsidRDefault="00E66835" w:rsidP="00E66835">
      <w:pPr>
        <w:rPr>
          <w:rFonts w:ascii="Calibri" w:eastAsia="Calibri" w:hAnsi="Calibri" w:cs="Calibri"/>
        </w:rPr>
      </w:pPr>
    </w:p>
    <w:p w:rsidR="00E66835" w:rsidRDefault="00E66835" w:rsidP="00E66835">
      <w:pPr>
        <w:spacing w:after="120"/>
        <w:jc w:val="both"/>
        <w:rPr>
          <w:rFonts w:ascii="Calibri" w:eastAsia="Calibri" w:hAnsi="Calibri" w:cs="Calibri"/>
        </w:rPr>
      </w:pPr>
      <w:r>
        <w:rPr>
          <w:rFonts w:ascii="Calibri" w:eastAsia="Calibri" w:hAnsi="Calibri" w:cs="Calibri"/>
        </w:rPr>
        <w:t>W związku</w:t>
      </w:r>
      <w:r w:rsidR="00991D15">
        <w:rPr>
          <w:rFonts w:ascii="Calibri" w:eastAsia="Calibri" w:hAnsi="Calibri" w:cs="Calibri"/>
        </w:rPr>
        <w:t xml:space="preserve"> z przystąpieniem do projektu pt</w:t>
      </w:r>
      <w:r>
        <w:rPr>
          <w:rFonts w:ascii="Calibri" w:eastAsia="Calibri" w:hAnsi="Calibri" w:cs="Calibri"/>
        </w:rPr>
        <w:t>. „</w:t>
      </w:r>
      <w:r w:rsidR="008163A8">
        <w:rPr>
          <w:rFonts w:ascii="Calibri" w:eastAsia="Calibri" w:hAnsi="Calibri" w:cs="Calibri"/>
        </w:rPr>
        <w:t>Superwizja pracy socjalnej</w:t>
      </w:r>
      <w:r>
        <w:rPr>
          <w:rFonts w:ascii="Calibri" w:eastAsia="Calibri" w:hAnsi="Calibri" w:cs="Calibri"/>
        </w:rPr>
        <w:t>” przyjmuję do wiadomości, iż:</w:t>
      </w:r>
    </w:p>
    <w:p w:rsidR="00E66835" w:rsidRDefault="00E66835" w:rsidP="00E66835">
      <w:pPr>
        <w:numPr>
          <w:ilvl w:val="0"/>
          <w:numId w:val="3"/>
        </w:numPr>
        <w:spacing w:after="120"/>
        <w:jc w:val="both"/>
        <w:rPr>
          <w:rFonts w:ascii="Calibri" w:eastAsia="Calibri" w:hAnsi="Calibri" w:cs="Calibri"/>
        </w:rPr>
      </w:pPr>
      <w:r>
        <w:rPr>
          <w:rFonts w:ascii="Calibri" w:eastAsia="Calibri" w:hAnsi="Calibri"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E66835" w:rsidRDefault="00E66835" w:rsidP="00E66835">
      <w:pPr>
        <w:numPr>
          <w:ilvl w:val="0"/>
          <w:numId w:val="3"/>
        </w:numPr>
        <w:spacing w:after="120"/>
        <w:jc w:val="both"/>
        <w:rPr>
          <w:rFonts w:ascii="Calibri" w:eastAsia="Calibri" w:hAnsi="Calibri" w:cs="Calibri"/>
        </w:rPr>
      </w:pPr>
      <w:r>
        <w:rPr>
          <w:rFonts w:ascii="Calibri" w:eastAsia="Calibri" w:hAnsi="Calibri"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E66835" w:rsidRDefault="00E66835" w:rsidP="00E66835">
      <w:pPr>
        <w:numPr>
          <w:ilvl w:val="1"/>
          <w:numId w:val="4"/>
        </w:numPr>
        <w:spacing w:after="60"/>
        <w:jc w:val="both"/>
        <w:rPr>
          <w:rFonts w:ascii="Calibri" w:eastAsia="Calibri" w:hAnsi="Calibri" w:cs="Calibri"/>
        </w:rPr>
      </w:pPr>
      <w:r>
        <w:rPr>
          <w:rFonts w:ascii="Calibri" w:eastAsia="Calibri" w:hAnsi="Calibri" w:cs="Calibri"/>
        </w:rPr>
        <w:t>w odniesieniu do zbioru „Program Operacyjny Wiedza Edukacja Rozwój”:</w:t>
      </w:r>
    </w:p>
    <w:p w:rsidR="00E66835" w:rsidRDefault="00E66835" w:rsidP="00E66835">
      <w:pPr>
        <w:numPr>
          <w:ilvl w:val="0"/>
          <w:numId w:val="5"/>
        </w:numPr>
        <w:spacing w:after="60"/>
        <w:jc w:val="both"/>
        <w:rPr>
          <w:rFonts w:ascii="Calibri" w:eastAsia="Calibri" w:hAnsi="Calibri" w:cs="Calibri"/>
        </w:rPr>
      </w:pPr>
      <w:r>
        <w:rPr>
          <w:rFonts w:ascii="Calibri" w:eastAsia="Calibri" w:hAnsi="Calibri" w:cs="Calibri"/>
        </w:rPr>
        <w:t xml:space="preserve">rozporządzenia Parlamentu Europejskiego i Rady (UE) nr 1303/2013 z dnia </w:t>
      </w:r>
      <w:r>
        <w:rPr>
          <w:rFonts w:ascii="Calibri" w:eastAsia="Calibri" w:hAnsi="Calibri"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Calibri" w:eastAsia="Calibri" w:hAnsi="Calibri" w:cs="Calibri"/>
        </w:rPr>
        <w:t>późn</w:t>
      </w:r>
      <w:proofErr w:type="spellEnd"/>
      <w:r>
        <w:rPr>
          <w:rFonts w:ascii="Calibri" w:eastAsia="Calibri" w:hAnsi="Calibri" w:cs="Calibri"/>
        </w:rPr>
        <w:t>. zm.),</w:t>
      </w:r>
    </w:p>
    <w:p w:rsidR="00E66835" w:rsidRDefault="00E66835" w:rsidP="00E66835">
      <w:pPr>
        <w:numPr>
          <w:ilvl w:val="0"/>
          <w:numId w:val="5"/>
        </w:numPr>
        <w:spacing w:after="60"/>
        <w:jc w:val="both"/>
        <w:rPr>
          <w:rFonts w:ascii="Calibri" w:eastAsia="Calibri" w:hAnsi="Calibri" w:cs="Calibri"/>
        </w:rPr>
      </w:pPr>
      <w:r>
        <w:rPr>
          <w:rFonts w:ascii="Calibri" w:eastAsia="Calibri" w:hAnsi="Calibri" w:cs="Calibri"/>
        </w:rPr>
        <w:t xml:space="preserve">rozporządzenia Parlamentu Europejskiego i Rady (UE) nr 1304/2013 z dnia </w:t>
      </w:r>
      <w:r>
        <w:rPr>
          <w:rFonts w:ascii="Calibri" w:eastAsia="Calibri" w:hAnsi="Calibri" w:cs="Calibri"/>
        </w:rPr>
        <w:br/>
        <w:t xml:space="preserve">17 grudnia 2013 r. w sprawie Europejskiego Funduszu Społecznego i uchylającego rozporządzenie Rady (WE) nr 1081/2006 (Dz. Urz. UE L 347 z 20.12.2013, str. 470, z </w:t>
      </w:r>
      <w:proofErr w:type="spellStart"/>
      <w:r>
        <w:rPr>
          <w:rFonts w:ascii="Calibri" w:eastAsia="Calibri" w:hAnsi="Calibri" w:cs="Calibri"/>
        </w:rPr>
        <w:t>późn</w:t>
      </w:r>
      <w:proofErr w:type="spellEnd"/>
      <w:r>
        <w:rPr>
          <w:rFonts w:ascii="Calibri" w:eastAsia="Calibri" w:hAnsi="Calibri" w:cs="Calibri"/>
        </w:rPr>
        <w:t>. zm.),</w:t>
      </w:r>
    </w:p>
    <w:p w:rsidR="00E66835" w:rsidRDefault="00E66835" w:rsidP="00E66835">
      <w:pPr>
        <w:numPr>
          <w:ilvl w:val="0"/>
          <w:numId w:val="5"/>
        </w:numPr>
        <w:spacing w:after="60"/>
        <w:jc w:val="both"/>
        <w:rPr>
          <w:rFonts w:ascii="Calibri" w:eastAsia="Calibri" w:hAnsi="Calibri" w:cs="Calibri"/>
        </w:rPr>
      </w:pPr>
      <w:r>
        <w:rPr>
          <w:rFonts w:ascii="Calibri" w:eastAsia="Calibri" w:hAnsi="Calibri" w:cs="Calibri"/>
        </w:rPr>
        <w:t xml:space="preserve">ustawy z dnia 11 lipca 2014 r. o zasadach realizacji programów w zakresie polityki spójności finansowanych w perspektywie finansowej 2014–2020 (Dz. U. z 2017 r. poz. 1460, z </w:t>
      </w:r>
      <w:proofErr w:type="spellStart"/>
      <w:r>
        <w:rPr>
          <w:rFonts w:ascii="Calibri" w:eastAsia="Calibri" w:hAnsi="Calibri" w:cs="Calibri"/>
        </w:rPr>
        <w:t>późn</w:t>
      </w:r>
      <w:proofErr w:type="spellEnd"/>
      <w:r>
        <w:rPr>
          <w:rFonts w:ascii="Calibri" w:eastAsia="Calibri" w:hAnsi="Calibri" w:cs="Calibri"/>
        </w:rPr>
        <w:t>. zm.);</w:t>
      </w:r>
    </w:p>
    <w:p w:rsidR="00E66835" w:rsidRDefault="00E66835" w:rsidP="00E66835">
      <w:pPr>
        <w:numPr>
          <w:ilvl w:val="1"/>
          <w:numId w:val="4"/>
        </w:numPr>
        <w:spacing w:after="60"/>
        <w:jc w:val="both"/>
        <w:rPr>
          <w:rFonts w:ascii="Calibri" w:eastAsia="Calibri" w:hAnsi="Calibri" w:cs="Calibri"/>
        </w:rPr>
      </w:pPr>
      <w:r>
        <w:rPr>
          <w:rFonts w:ascii="Calibri" w:eastAsia="Calibri" w:hAnsi="Calibri" w:cs="Calibri"/>
        </w:rPr>
        <w:t xml:space="preserve">w odniesieniu do zbioru „Centralny system teleinformatyczny wspierający realizację programów operacyjnych”: </w:t>
      </w:r>
    </w:p>
    <w:p w:rsidR="00E66835" w:rsidRDefault="00E66835" w:rsidP="00E66835">
      <w:pPr>
        <w:numPr>
          <w:ilvl w:val="0"/>
          <w:numId w:val="6"/>
        </w:numPr>
        <w:spacing w:after="60"/>
        <w:jc w:val="both"/>
        <w:rPr>
          <w:rFonts w:ascii="Calibri" w:eastAsia="Calibri" w:hAnsi="Calibri" w:cs="Calibri"/>
        </w:rPr>
      </w:pPr>
      <w:r>
        <w:rPr>
          <w:rFonts w:ascii="Calibri" w:eastAsia="Calibri" w:hAnsi="Calibri" w:cs="Calibri"/>
        </w:rPr>
        <w:t xml:space="preserve">rozporządzenia Parlamentu Europejskiego i Rady (UE) nr 1303/2013 z dnia </w:t>
      </w:r>
      <w:r>
        <w:rPr>
          <w:rFonts w:ascii="Calibri" w:eastAsia="Calibri" w:hAnsi="Calibri" w:cs="Calibri"/>
        </w:rPr>
        <w:br/>
        <w:t xml:space="preserve">17 grudnia 2013 r. ustanawiającego wspólne przepisy dotyczące Europejskiego Funduszu Rozwoju Regionalnego, Europejskiego Funduszu Społecznego, Funduszu Spójności, Europejskiego Funduszu Rolnego na rzecz Rozwoju Obszarów Wiejskich oraz </w:t>
      </w:r>
      <w:r>
        <w:rPr>
          <w:rFonts w:ascii="Calibri" w:eastAsia="Calibri" w:hAnsi="Calibri" w:cs="Calibri"/>
        </w:rPr>
        <w:lastRenderedPageBreak/>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66835" w:rsidRDefault="00E66835" w:rsidP="00E66835">
      <w:pPr>
        <w:numPr>
          <w:ilvl w:val="0"/>
          <w:numId w:val="6"/>
        </w:numPr>
        <w:spacing w:after="60"/>
        <w:jc w:val="both"/>
        <w:rPr>
          <w:rFonts w:ascii="Calibri" w:eastAsia="Calibri" w:hAnsi="Calibri" w:cs="Calibri"/>
        </w:rPr>
      </w:pPr>
      <w:r>
        <w:rPr>
          <w:rFonts w:ascii="Calibri" w:eastAsia="Calibri" w:hAnsi="Calibri" w:cs="Calibri"/>
        </w:rPr>
        <w:t xml:space="preserve">rozporządzenia Parlamentu Europejskiego i Rady (UE) nr 1304/2013 z dnia </w:t>
      </w:r>
      <w:r>
        <w:rPr>
          <w:rFonts w:ascii="Calibri" w:eastAsia="Calibri" w:hAnsi="Calibri" w:cs="Calibri"/>
        </w:rPr>
        <w:br/>
        <w:t>17 grudnia 2013 r. w sprawie Europejskiego Funduszu Społecznego i uchylającego rozporządzenie Rady (WE) nr 1081/2006,</w:t>
      </w:r>
    </w:p>
    <w:p w:rsidR="00E66835" w:rsidRDefault="00E66835" w:rsidP="00E66835">
      <w:pPr>
        <w:numPr>
          <w:ilvl w:val="0"/>
          <w:numId w:val="6"/>
        </w:numPr>
        <w:spacing w:after="60"/>
        <w:jc w:val="both"/>
        <w:rPr>
          <w:rFonts w:ascii="Calibri" w:eastAsia="Calibri" w:hAnsi="Calibri" w:cs="Calibri"/>
        </w:rPr>
      </w:pPr>
      <w:r>
        <w:rPr>
          <w:rFonts w:ascii="Calibri" w:eastAsia="Calibri" w:hAnsi="Calibri" w:cs="Calibri"/>
        </w:rPr>
        <w:t xml:space="preserve">ustawy z dnia 11 lipca 2014 r. o zasadach realizacji programów w zakresie polityki spójności finansowanych w perspektywie finansowej 2014–2020 (Dz. U. z 2017 r. poz. 1460, z </w:t>
      </w:r>
      <w:proofErr w:type="spellStart"/>
      <w:r>
        <w:rPr>
          <w:rFonts w:ascii="Calibri" w:eastAsia="Calibri" w:hAnsi="Calibri" w:cs="Calibri"/>
        </w:rPr>
        <w:t>późn</w:t>
      </w:r>
      <w:proofErr w:type="spellEnd"/>
      <w:r>
        <w:rPr>
          <w:rFonts w:ascii="Calibri" w:eastAsia="Calibri" w:hAnsi="Calibri" w:cs="Calibri"/>
        </w:rPr>
        <w:t>. zm.),</w:t>
      </w:r>
    </w:p>
    <w:p w:rsidR="00E66835" w:rsidRDefault="00E66835" w:rsidP="00E66835">
      <w:pPr>
        <w:numPr>
          <w:ilvl w:val="0"/>
          <w:numId w:val="6"/>
        </w:numPr>
        <w:spacing w:after="60"/>
        <w:jc w:val="both"/>
        <w:rPr>
          <w:rFonts w:ascii="Calibri" w:eastAsia="Calibri" w:hAnsi="Calibri" w:cs="Calibri"/>
        </w:rPr>
      </w:pPr>
      <w:r>
        <w:rPr>
          <w:rFonts w:ascii="Calibri" w:eastAsia="Calibri" w:hAnsi="Calibri"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E66835" w:rsidRDefault="00E66835" w:rsidP="00E66835">
      <w:pPr>
        <w:numPr>
          <w:ilvl w:val="0"/>
          <w:numId w:val="3"/>
        </w:numPr>
        <w:spacing w:after="120"/>
        <w:jc w:val="both"/>
        <w:rPr>
          <w:rFonts w:ascii="Calibri" w:eastAsia="Calibri" w:hAnsi="Calibri" w:cs="Calibri"/>
        </w:rPr>
      </w:pPr>
      <w:r>
        <w:rPr>
          <w:rFonts w:ascii="Calibri" w:eastAsia="Calibri" w:hAnsi="Calibri" w:cs="Calibri"/>
        </w:rPr>
        <w:t>Moje dane osobowe będą przetwarzane wyłącznie w celu realizacji projektu „</w:t>
      </w:r>
      <w:r w:rsidR="008163A8">
        <w:rPr>
          <w:rFonts w:ascii="Calibri" w:eastAsia="Calibri" w:hAnsi="Calibri" w:cs="Calibri"/>
        </w:rPr>
        <w:t>Superwizja pracy socjalnej</w:t>
      </w:r>
      <w:r>
        <w:rPr>
          <w:rFonts w:ascii="Calibri" w:eastAsia="Calibri" w:hAnsi="Calibri" w:cs="Calibri"/>
        </w:rPr>
        <w:t>”, w szczególności potwierdzenia kwalifikowalności wydatków, udzielenia wsparcia, monitoringu, ewaluacji, kontroli, audytu i sprawozdawczości oraz działań informacyjno-promocyjnych w ramach PO WER.</w:t>
      </w:r>
    </w:p>
    <w:p w:rsidR="00E66835" w:rsidRDefault="00E66835" w:rsidP="00E66835">
      <w:pPr>
        <w:numPr>
          <w:ilvl w:val="0"/>
          <w:numId w:val="3"/>
        </w:numPr>
        <w:spacing w:after="120"/>
        <w:jc w:val="both"/>
        <w:rPr>
          <w:rFonts w:ascii="Calibri" w:eastAsia="Calibri" w:hAnsi="Calibri" w:cs="Calibri"/>
        </w:rPr>
      </w:pPr>
      <w:r>
        <w:rPr>
          <w:rFonts w:ascii="Calibri" w:eastAsia="Calibri" w:hAnsi="Calibri" w:cs="Calibri"/>
        </w:rPr>
        <w:t>Moje dane osobowe zostały powierzone do przetwarzania Instytucji Pośredniczącej – Ministerstwu Rodziny, Pracy i Polityki Społecznej, ul. Nowogrodzka 1/3/5, 00-513 Warszawa, beneficjentowi realizującemu projekt – Wyższej Szkole Pedagogicznej im. J. Korczaka w Warszawie, ul. Pandy 13, 02-202 Warszawa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E66835" w:rsidRDefault="00E66835" w:rsidP="00E66835">
      <w:pPr>
        <w:numPr>
          <w:ilvl w:val="0"/>
          <w:numId w:val="3"/>
        </w:numPr>
        <w:spacing w:after="120"/>
        <w:jc w:val="both"/>
        <w:rPr>
          <w:rFonts w:ascii="Calibri" w:eastAsia="Calibri" w:hAnsi="Calibri" w:cs="Calibri"/>
        </w:rPr>
      </w:pPr>
      <w:r>
        <w:rPr>
          <w:rFonts w:ascii="Calibri" w:eastAsia="Calibri" w:hAnsi="Calibri" w:cs="Calibri"/>
        </w:rPr>
        <w:t>Podanie danych jest warunkiem koniecznym otrzymania wsparcia, a odmowa ich podania jest równoznaczna z brakiem możliwości udzielenia wsparcia w ramach projektu.</w:t>
      </w:r>
    </w:p>
    <w:p w:rsidR="00E66835" w:rsidRDefault="00E66835" w:rsidP="00E66835">
      <w:pPr>
        <w:numPr>
          <w:ilvl w:val="0"/>
          <w:numId w:val="3"/>
        </w:numPr>
        <w:spacing w:after="120"/>
        <w:jc w:val="both"/>
        <w:rPr>
          <w:rFonts w:ascii="Calibri" w:eastAsia="Calibri" w:hAnsi="Calibri" w:cs="Calibri"/>
        </w:rPr>
      </w:pPr>
      <w:r>
        <w:rPr>
          <w:rFonts w:ascii="Calibri" w:eastAsia="Calibri" w:hAnsi="Calibri"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E66835" w:rsidRDefault="00E66835" w:rsidP="00E66835">
      <w:pPr>
        <w:numPr>
          <w:ilvl w:val="0"/>
          <w:numId w:val="3"/>
        </w:numPr>
        <w:spacing w:after="120"/>
        <w:jc w:val="both"/>
        <w:rPr>
          <w:rFonts w:ascii="Calibri" w:eastAsia="Calibri" w:hAnsi="Calibri" w:cs="Calibri"/>
        </w:rPr>
      </w:pPr>
      <w:r>
        <w:rPr>
          <w:rFonts w:ascii="Calibri" w:eastAsia="Calibri" w:hAnsi="Calibri" w:cs="Calibri"/>
        </w:rPr>
        <w:t>W ciągu trzech miesięcy po zakończeniu udziału w projekcie udostępnię dane dotyczące mojego statusu na rynku pracy.</w:t>
      </w:r>
    </w:p>
    <w:p w:rsidR="00E66835" w:rsidRDefault="00E66835" w:rsidP="00E66835">
      <w:pPr>
        <w:numPr>
          <w:ilvl w:val="0"/>
          <w:numId w:val="3"/>
        </w:numPr>
        <w:spacing w:after="120"/>
        <w:jc w:val="both"/>
        <w:rPr>
          <w:rFonts w:ascii="Calibri" w:eastAsia="Calibri" w:hAnsi="Calibri" w:cs="Calibri"/>
        </w:rPr>
      </w:pPr>
      <w:r>
        <w:rPr>
          <w:rFonts w:ascii="Calibri" w:eastAsia="Calibri" w:hAnsi="Calibri"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w:t>
      </w:r>
      <w:r>
        <w:rPr>
          <w:rFonts w:ascii="Calibri" w:eastAsia="Calibri" w:hAnsi="Calibri" w:cs="Calibri"/>
        </w:rPr>
        <w:lastRenderedPageBreak/>
        <w:t>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Fonts w:ascii="Calibri" w:eastAsia="Calibri" w:hAnsi="Calibri" w:cs="Calibri"/>
          <w:vertAlign w:val="superscript"/>
        </w:rPr>
        <w:footnoteReference w:id="2"/>
      </w:r>
      <w:r>
        <w:rPr>
          <w:rFonts w:ascii="Calibri" w:eastAsia="Calibri" w:hAnsi="Calibri" w:cs="Calibri"/>
        </w:rPr>
        <w:t>:</w:t>
      </w:r>
    </w:p>
    <w:p w:rsidR="00E66835" w:rsidRDefault="00E66835" w:rsidP="00E66835">
      <w:pPr>
        <w:numPr>
          <w:ilvl w:val="1"/>
          <w:numId w:val="7"/>
        </w:numPr>
        <w:spacing w:after="60"/>
        <w:jc w:val="both"/>
        <w:rPr>
          <w:rFonts w:ascii="Calibri" w:eastAsia="Calibri" w:hAnsi="Calibri" w:cs="Calibri"/>
        </w:rPr>
      </w:pPr>
      <w:r>
        <w:rPr>
          <w:rFonts w:ascii="Calibri" w:eastAsia="Calibri" w:hAnsi="Calibri" w:cs="Calibri"/>
        </w:rPr>
        <w:t xml:space="preserve">rozporządzenia Parlamentu Europejskiego i Rady (UE) nr 1303/2013 z dnia </w:t>
      </w:r>
      <w:r>
        <w:rPr>
          <w:rFonts w:ascii="Calibri" w:eastAsia="Calibri" w:hAnsi="Calibri"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66835" w:rsidRDefault="00E66835" w:rsidP="00E66835">
      <w:pPr>
        <w:numPr>
          <w:ilvl w:val="1"/>
          <w:numId w:val="7"/>
        </w:numPr>
        <w:spacing w:after="60"/>
        <w:jc w:val="both"/>
        <w:rPr>
          <w:rFonts w:ascii="Calibri" w:eastAsia="Calibri" w:hAnsi="Calibri" w:cs="Calibri"/>
        </w:rPr>
      </w:pPr>
      <w:r>
        <w:rPr>
          <w:rFonts w:ascii="Calibri" w:eastAsia="Calibri" w:hAnsi="Calibri" w:cs="Calibri"/>
        </w:rPr>
        <w:t xml:space="preserve">rozporządzenia Parlamentu Europejskiego i Rady (UE) nr 1304/2013 z dnia </w:t>
      </w:r>
      <w:r>
        <w:rPr>
          <w:rFonts w:ascii="Calibri" w:eastAsia="Calibri" w:hAnsi="Calibri" w:cs="Calibri"/>
        </w:rPr>
        <w:br/>
        <w:t>17 grudnia 2013 r. w sprawie Europejskiego Funduszu Społecznego i uchylającego rozporządzenie Rady (WE) nr 1081/2006,</w:t>
      </w:r>
    </w:p>
    <w:p w:rsidR="00E66835" w:rsidRDefault="00E66835" w:rsidP="00E66835">
      <w:pPr>
        <w:numPr>
          <w:ilvl w:val="1"/>
          <w:numId w:val="7"/>
        </w:numPr>
        <w:spacing w:after="60"/>
        <w:jc w:val="both"/>
        <w:rPr>
          <w:rFonts w:ascii="Calibri" w:eastAsia="Calibri" w:hAnsi="Calibri" w:cs="Calibri"/>
        </w:rPr>
      </w:pPr>
      <w:r>
        <w:rPr>
          <w:rFonts w:ascii="Calibri" w:eastAsia="Calibri" w:hAnsi="Calibri" w:cs="Calibri"/>
        </w:rPr>
        <w:t xml:space="preserve">ustawy z dnia 11 lipca 2014 r. o zasadach realizacji programów w zakresie polityki spójności finansowanych w perspektywie finansowej 2014–2020 (Dz. U. z 2017 r. poz. 1460, z </w:t>
      </w:r>
      <w:proofErr w:type="spellStart"/>
      <w:r>
        <w:rPr>
          <w:rFonts w:ascii="Calibri" w:eastAsia="Calibri" w:hAnsi="Calibri" w:cs="Calibri"/>
        </w:rPr>
        <w:t>późn</w:t>
      </w:r>
      <w:proofErr w:type="spellEnd"/>
      <w:r>
        <w:rPr>
          <w:rFonts w:ascii="Calibri" w:eastAsia="Calibri" w:hAnsi="Calibri" w:cs="Calibri"/>
        </w:rPr>
        <w:t>. zm.),</w:t>
      </w:r>
    </w:p>
    <w:p w:rsidR="00E66835" w:rsidRDefault="00E66835" w:rsidP="00E66835">
      <w:pPr>
        <w:numPr>
          <w:ilvl w:val="1"/>
          <w:numId w:val="7"/>
        </w:numPr>
        <w:spacing w:after="60"/>
        <w:jc w:val="both"/>
        <w:rPr>
          <w:rFonts w:ascii="Calibri" w:eastAsia="Calibri" w:hAnsi="Calibri" w:cs="Calibri"/>
        </w:rPr>
      </w:pPr>
      <w:r>
        <w:rPr>
          <w:rFonts w:ascii="Calibri" w:eastAsia="Calibri" w:hAnsi="Calibri" w:cs="Calibri"/>
        </w:rPr>
        <w:t xml:space="preserve">ustawy z dnia 13 października 1998 r. o systemie ubezpieczeń społecznych (Dz. U. z  2017 r. poz. 1778, z </w:t>
      </w:r>
      <w:proofErr w:type="spellStart"/>
      <w:r>
        <w:rPr>
          <w:rFonts w:ascii="Calibri" w:eastAsia="Calibri" w:hAnsi="Calibri" w:cs="Calibri"/>
        </w:rPr>
        <w:t>późn</w:t>
      </w:r>
      <w:proofErr w:type="spellEnd"/>
      <w:r>
        <w:rPr>
          <w:rFonts w:ascii="Calibri" w:eastAsia="Calibri" w:hAnsi="Calibri" w:cs="Calibri"/>
        </w:rPr>
        <w:t>. zm.).</w:t>
      </w:r>
    </w:p>
    <w:p w:rsidR="00E66835" w:rsidRDefault="00E66835" w:rsidP="00E66835">
      <w:pPr>
        <w:spacing w:after="120"/>
        <w:ind w:left="426"/>
        <w:jc w:val="both"/>
        <w:rPr>
          <w:rFonts w:ascii="Calibri" w:eastAsia="Calibri" w:hAnsi="Calibri" w:cs="Calibri"/>
        </w:rPr>
      </w:pPr>
      <w:r>
        <w:rPr>
          <w:rFonts w:ascii="Calibri" w:eastAsia="Calibri" w:hAnsi="Calibri" w:cs="Calibri"/>
        </w:rPr>
        <w:t>Moje dane osobowe zostały powierzone do przetwarzania Instytucji Pośredniczącej - Ministerstwu Rodziny, Pracy i Polityki Społecznej, ul. Nowogrodzka 1/3/5, 00-513 Warszawa, beneficjentowi realizującemu projekt  - Wyższej Szkole Pedagogicznej im. Janusza Korczaka w Warszawie, Wydział Nauk Społecznych w Warszawie, ul. Urbanistów 3, Warszawa i partnerom w projekcie tj. Uniwersytetowi Szczecińskiemu oraz</w:t>
      </w:r>
      <w:r>
        <w:t xml:space="preserve"> </w:t>
      </w:r>
      <w:r>
        <w:rPr>
          <w:rFonts w:ascii="Calibri" w:eastAsia="Calibri" w:hAnsi="Calibri" w:cs="Calibri"/>
        </w:rPr>
        <w:t>Ministerstwu Rodziny, Pracy i Polityki Społecznej, ul. Nowogrodzka 1/3/5, 00-513 Warszawa.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E66835" w:rsidRDefault="00E66835" w:rsidP="00E66835">
      <w:pPr>
        <w:numPr>
          <w:ilvl w:val="0"/>
          <w:numId w:val="3"/>
        </w:numPr>
        <w:spacing w:after="120"/>
        <w:jc w:val="both"/>
        <w:rPr>
          <w:rFonts w:ascii="Calibri" w:eastAsia="Calibri" w:hAnsi="Calibri" w:cs="Calibri"/>
        </w:rPr>
      </w:pPr>
      <w:r>
        <w:rPr>
          <w:rFonts w:ascii="Calibri" w:eastAsia="Calibri" w:hAnsi="Calibri" w:cs="Calibri"/>
        </w:rPr>
        <w:t xml:space="preserve">Moje dane </w:t>
      </w:r>
      <w:r>
        <w:rPr>
          <w:rFonts w:ascii="Calibri" w:eastAsia="Calibri" w:hAnsi="Calibri"/>
        </w:rPr>
        <w:t>osobowe nie będą przekazywane do państwa trzeciego lub organizacji międzynarodowej.</w:t>
      </w:r>
    </w:p>
    <w:p w:rsidR="00E66835" w:rsidRDefault="00E66835" w:rsidP="00E66835">
      <w:pPr>
        <w:numPr>
          <w:ilvl w:val="0"/>
          <w:numId w:val="3"/>
        </w:numPr>
        <w:spacing w:after="120"/>
        <w:jc w:val="both"/>
        <w:rPr>
          <w:rFonts w:ascii="Calibri" w:eastAsia="Calibri" w:hAnsi="Calibri" w:cs="Calibri"/>
        </w:rPr>
      </w:pPr>
      <w:r>
        <w:rPr>
          <w:rFonts w:ascii="Calibri" w:eastAsia="Calibri" w:hAnsi="Calibri" w:cs="Calibri"/>
        </w:rPr>
        <w:t>Moje dane osobowe nie będą poddawane zautomatyzowanemu podejmowaniu decyzji.</w:t>
      </w:r>
    </w:p>
    <w:p w:rsidR="00E66835" w:rsidRDefault="00E66835" w:rsidP="00E66835">
      <w:pPr>
        <w:numPr>
          <w:ilvl w:val="0"/>
          <w:numId w:val="3"/>
        </w:numPr>
        <w:spacing w:after="120"/>
        <w:jc w:val="both"/>
        <w:rPr>
          <w:rFonts w:ascii="Calibri" w:eastAsia="Calibri" w:hAnsi="Calibri" w:cs="Calibri"/>
        </w:rPr>
      </w:pPr>
      <w:r>
        <w:rPr>
          <w:rFonts w:ascii="Calibri" w:eastAsia="Calibri" w:hAnsi="Calibri" w:cs="Calibri"/>
        </w:rPr>
        <w:lastRenderedPageBreak/>
        <w:t>Moje dane osobowe będą przechowywane do czasu rozliczenia Programu Operacyjnego Wiedza Edukacja Rozwój 2014 -2020 oraz zakończenia archiwizowania dokumentacji.</w:t>
      </w:r>
    </w:p>
    <w:p w:rsidR="00E66835" w:rsidRDefault="00E66835" w:rsidP="00E66835">
      <w:pPr>
        <w:numPr>
          <w:ilvl w:val="0"/>
          <w:numId w:val="3"/>
        </w:numPr>
        <w:rPr>
          <w:rFonts w:ascii="Calibri" w:eastAsia="Calibri" w:hAnsi="Calibri" w:cs="Calibri"/>
        </w:rPr>
      </w:pPr>
      <w:r>
        <w:rPr>
          <w:rFonts w:ascii="Calibri" w:eastAsia="Calibri" w:hAnsi="Calibri" w:cs="Calibri"/>
        </w:rPr>
        <w:t xml:space="preserve">Mogę skontaktować się z Inspektorem Ochrony Danych wysyłając wiadomość na adres poczty elektronicznej: </w:t>
      </w:r>
      <w:hyperlink r:id="rId7" w:history="1">
        <w:r>
          <w:rPr>
            <w:rStyle w:val="Hipercze"/>
            <w:rFonts w:ascii="Calibri" w:eastAsia="Calibri" w:hAnsi="Calibri" w:cs="Calibri"/>
            <w:color w:val="0000FF"/>
          </w:rPr>
          <w:t>iod@miir.gov.pl</w:t>
        </w:r>
      </w:hyperlink>
      <w:r>
        <w:rPr>
          <w:rFonts w:ascii="Calibri" w:eastAsia="Calibri" w:hAnsi="Calibri" w:cs="Calibri"/>
        </w:rPr>
        <w:t xml:space="preserve"> lub adres poczty iod@wspkorczak.eu. </w:t>
      </w:r>
    </w:p>
    <w:p w:rsidR="00E66835" w:rsidRDefault="00E66835" w:rsidP="00E66835">
      <w:pPr>
        <w:numPr>
          <w:ilvl w:val="0"/>
          <w:numId w:val="3"/>
        </w:numPr>
        <w:spacing w:after="120"/>
        <w:jc w:val="both"/>
        <w:rPr>
          <w:rFonts w:ascii="Calibri" w:eastAsia="Calibri" w:hAnsi="Calibri" w:cs="Calibri"/>
        </w:rPr>
      </w:pPr>
      <w:r>
        <w:rPr>
          <w:rFonts w:ascii="Calibri" w:eastAsia="Calibri" w:hAnsi="Calibri" w:cs="Calibri"/>
        </w:rPr>
        <w:t>Mam prawo do wniesienia skargi do organu nadzorczego, którym jest  Prezes Urzędu Ochrony Danych Osobowych.</w:t>
      </w:r>
    </w:p>
    <w:p w:rsidR="00E66835" w:rsidRDefault="00E66835" w:rsidP="00E66835">
      <w:pPr>
        <w:numPr>
          <w:ilvl w:val="0"/>
          <w:numId w:val="3"/>
        </w:numPr>
        <w:spacing w:after="120"/>
        <w:jc w:val="both"/>
        <w:rPr>
          <w:rFonts w:ascii="Calibri" w:eastAsia="Calibri" w:hAnsi="Calibri" w:cs="Calibri"/>
        </w:rPr>
      </w:pPr>
      <w:r>
        <w:rPr>
          <w:rFonts w:ascii="Calibri" w:eastAsia="Calibri" w:hAnsi="Calibri" w:cs="Calibri"/>
        </w:rPr>
        <w:t>Mam prawo dostępu do treści swoich danych i ich sprostowania, usunięcia lub ograniczenia przetwarzania.</w:t>
      </w:r>
    </w:p>
    <w:p w:rsidR="00E66835" w:rsidRDefault="00E66835" w:rsidP="00E66835">
      <w:pPr>
        <w:spacing w:after="60"/>
        <w:ind w:left="357"/>
        <w:jc w:val="both"/>
        <w:rPr>
          <w:rFonts w:ascii="Calibri" w:eastAsia="Calibri" w:hAnsi="Calibri" w:cs="Calibri"/>
        </w:rPr>
      </w:pPr>
    </w:p>
    <w:p w:rsidR="00E66835" w:rsidRDefault="00E66835" w:rsidP="00E66835">
      <w:pPr>
        <w:spacing w:after="60"/>
        <w:jc w:val="both"/>
        <w:rPr>
          <w:rFonts w:ascii="Calibri" w:eastAsia="Calibri" w:hAnsi="Calibri" w:cs="Calibri"/>
        </w:rPr>
      </w:pPr>
    </w:p>
    <w:p w:rsidR="00E66835" w:rsidRDefault="00E66835" w:rsidP="00E66835">
      <w:pPr>
        <w:spacing w:after="60"/>
        <w:ind w:left="357"/>
        <w:jc w:val="both"/>
        <w:rPr>
          <w:rFonts w:ascii="Calibri" w:eastAsia="Calibri" w:hAnsi="Calibri" w:cs="Calibri"/>
        </w:rPr>
      </w:pPr>
    </w:p>
    <w:tbl>
      <w:tblPr>
        <w:tblW w:w="0" w:type="auto"/>
        <w:tblLayout w:type="fixed"/>
        <w:tblLook w:val="04A0" w:firstRow="1" w:lastRow="0" w:firstColumn="1" w:lastColumn="0" w:noHBand="0" w:noVBand="1"/>
      </w:tblPr>
      <w:tblGrid>
        <w:gridCol w:w="4248"/>
        <w:gridCol w:w="4964"/>
      </w:tblGrid>
      <w:tr w:rsidR="00E66835" w:rsidTr="00E66835">
        <w:tc>
          <w:tcPr>
            <w:tcW w:w="4248" w:type="dxa"/>
            <w:hideMark/>
          </w:tcPr>
          <w:p w:rsidR="00E66835" w:rsidRDefault="00DB7CD5" w:rsidP="00DB7CD5">
            <w:pPr>
              <w:tabs>
                <w:tab w:val="center" w:pos="2016"/>
                <w:tab w:val="right" w:pos="4032"/>
              </w:tabs>
              <w:suppressAutoHyphens/>
              <w:spacing w:after="60"/>
              <w:rPr>
                <w:rFonts w:ascii="Calibri" w:eastAsia="Calibri" w:hAnsi="Calibri" w:cs="Calibri"/>
                <w:lang w:eastAsia="ar-SA"/>
              </w:rPr>
            </w:pPr>
            <w:r>
              <w:rPr>
                <w:rFonts w:ascii="Calibri" w:eastAsia="Calibri" w:hAnsi="Calibri" w:cs="Calibri"/>
              </w:rPr>
              <w:tab/>
            </w:r>
            <w:r w:rsidR="00E66835">
              <w:rPr>
                <w:rFonts w:ascii="Calibri" w:eastAsia="Calibri" w:hAnsi="Calibri" w:cs="Calibri"/>
              </w:rPr>
              <w:t>…..………………………………………</w:t>
            </w:r>
            <w:r w:rsidR="00EE47D9">
              <w:rPr>
                <w:rFonts w:ascii="Calibri" w:eastAsia="Calibri" w:hAnsi="Calibri" w:cs="Calibri"/>
              </w:rPr>
              <w:t xml:space="preserve">          </w:t>
            </w:r>
            <w:r>
              <w:rPr>
                <w:rFonts w:ascii="Calibri" w:eastAsia="Calibri" w:hAnsi="Calibri" w:cs="Calibri"/>
              </w:rPr>
              <w:tab/>
            </w:r>
            <w:r w:rsidR="00F44B23">
              <w:rPr>
                <w:rFonts w:ascii="Calibri" w:eastAsia="Calibri" w:hAnsi="Calibri" w:cs="Calibri"/>
              </w:rPr>
              <w:t xml:space="preserve">     </w:t>
            </w:r>
            <w:r>
              <w:rPr>
                <w:rFonts w:ascii="Calibri" w:eastAsia="Calibri" w:hAnsi="Calibri" w:cs="Calibri"/>
              </w:rPr>
              <w:t xml:space="preserve">   </w:t>
            </w:r>
          </w:p>
        </w:tc>
        <w:tc>
          <w:tcPr>
            <w:tcW w:w="4964" w:type="dxa"/>
            <w:hideMark/>
          </w:tcPr>
          <w:p w:rsidR="00E66835" w:rsidRDefault="0027147A" w:rsidP="0027147A">
            <w:pPr>
              <w:suppressAutoHyphens/>
              <w:spacing w:after="60"/>
              <w:rPr>
                <w:rFonts w:ascii="Calibri" w:eastAsia="Calibri" w:hAnsi="Calibri" w:cs="Times New Roman"/>
                <w:lang w:eastAsia="ar-SA"/>
              </w:rPr>
            </w:pPr>
            <w:r>
              <w:rPr>
                <w:rFonts w:ascii="Calibri" w:eastAsia="Calibri" w:hAnsi="Calibri" w:cs="Calibri"/>
              </w:rPr>
              <w:t>……….…………..</w:t>
            </w:r>
            <w:r w:rsidR="00E66835">
              <w:rPr>
                <w:rFonts w:ascii="Calibri" w:eastAsia="Calibri" w:hAnsi="Calibri" w:cs="Calibri"/>
              </w:rPr>
              <w:t>……………………………………………</w:t>
            </w:r>
          </w:p>
        </w:tc>
      </w:tr>
      <w:tr w:rsidR="00E66835" w:rsidTr="00E66835">
        <w:tc>
          <w:tcPr>
            <w:tcW w:w="4248" w:type="dxa"/>
            <w:hideMark/>
          </w:tcPr>
          <w:p w:rsidR="00E66835" w:rsidRDefault="00E66835">
            <w:pPr>
              <w:suppressAutoHyphens/>
              <w:spacing w:after="60"/>
              <w:jc w:val="center"/>
              <w:rPr>
                <w:rFonts w:ascii="Calibri" w:eastAsia="Calibri" w:hAnsi="Calibri" w:cs="Calibri"/>
                <w:i/>
                <w:lang w:eastAsia="ar-SA"/>
              </w:rPr>
            </w:pPr>
            <w:r>
              <w:rPr>
                <w:rFonts w:ascii="Calibri" w:eastAsia="Calibri" w:hAnsi="Calibri" w:cs="Calibri"/>
                <w:i/>
              </w:rPr>
              <w:t>MIEJSCOWOŚĆ I DATA</w:t>
            </w:r>
          </w:p>
        </w:tc>
        <w:tc>
          <w:tcPr>
            <w:tcW w:w="4964" w:type="dxa"/>
            <w:hideMark/>
          </w:tcPr>
          <w:p w:rsidR="00E66835" w:rsidRDefault="00E66835" w:rsidP="0027147A">
            <w:pPr>
              <w:suppressAutoHyphens/>
              <w:spacing w:after="60"/>
              <w:jc w:val="both"/>
              <w:rPr>
                <w:rFonts w:ascii="Calibri" w:eastAsia="Calibri" w:hAnsi="Calibri" w:cs="Times New Roman"/>
                <w:lang w:eastAsia="ar-SA"/>
              </w:rPr>
            </w:pPr>
            <w:r>
              <w:rPr>
                <w:rFonts w:ascii="Calibri" w:eastAsia="Calibri" w:hAnsi="Calibri" w:cs="Calibri"/>
                <w:i/>
              </w:rPr>
              <w:t>CZYTELNY PODPIS UCZESTNIKA PROJEKTU</w:t>
            </w:r>
          </w:p>
        </w:tc>
      </w:tr>
    </w:tbl>
    <w:p w:rsidR="00E66835" w:rsidRDefault="00E66835" w:rsidP="00E66835">
      <w:pPr>
        <w:rPr>
          <w:rFonts w:ascii="Calibri" w:eastAsia="Calibri" w:hAnsi="Calibri" w:cs="Times New Roman"/>
        </w:rPr>
      </w:pPr>
    </w:p>
    <w:p w:rsidR="00E66835" w:rsidRDefault="00E66835" w:rsidP="00E66835">
      <w:pPr>
        <w:jc w:val="both"/>
        <w:rPr>
          <w:rFonts w:ascii="Times New Roman" w:eastAsia="Times New Roman" w:hAnsi="Times New Roman"/>
          <w:u w:val="single"/>
          <w:lang w:eastAsia="ar-SA"/>
        </w:rPr>
      </w:pPr>
    </w:p>
    <w:p w:rsidR="00E66835" w:rsidRDefault="00F44B23" w:rsidP="00F44B23">
      <w:pPr>
        <w:rPr>
          <w:rFonts w:ascii="Verdana" w:hAnsi="Verdana"/>
          <w:i/>
          <w:color w:val="000000"/>
          <w:sz w:val="16"/>
          <w:szCs w:val="16"/>
        </w:rPr>
      </w:pPr>
      <w:r>
        <w:rPr>
          <w:rFonts w:ascii="Verdana" w:hAnsi="Verdana"/>
          <w:i/>
          <w:sz w:val="16"/>
          <w:szCs w:val="16"/>
        </w:rPr>
        <w:t xml:space="preserve">                                                                                           </w:t>
      </w:r>
    </w:p>
    <w:p w:rsidR="00E66835" w:rsidRDefault="00E66835" w:rsidP="00E66835">
      <w:pPr>
        <w:jc w:val="center"/>
        <w:rPr>
          <w:rFonts w:ascii="Verdana" w:hAnsi="Verdana"/>
          <w:i/>
          <w:sz w:val="16"/>
          <w:szCs w:val="16"/>
        </w:rPr>
      </w:pPr>
      <w:r>
        <w:rPr>
          <w:rFonts w:ascii="Verdana" w:hAnsi="Verdana"/>
          <w:i/>
          <w:sz w:val="16"/>
          <w:szCs w:val="16"/>
        </w:rPr>
        <w:t xml:space="preserve">                                                                                                                  </w:t>
      </w:r>
    </w:p>
    <w:p w:rsidR="00E66835" w:rsidRDefault="00E66835" w:rsidP="00E66835">
      <w:pPr>
        <w:jc w:val="center"/>
        <w:rPr>
          <w:rFonts w:ascii="Times New Roman" w:hAnsi="Times New Roman"/>
          <w:b/>
        </w:rPr>
      </w:pPr>
    </w:p>
    <w:p w:rsidR="00C2638C" w:rsidRDefault="00C2638C" w:rsidP="00E66835">
      <w:pPr>
        <w:jc w:val="center"/>
        <w:rPr>
          <w:rFonts w:ascii="Times New Roman" w:hAnsi="Times New Roman"/>
          <w:b/>
        </w:rPr>
      </w:pPr>
    </w:p>
    <w:p w:rsidR="00C2638C" w:rsidRDefault="00C2638C" w:rsidP="00E66835">
      <w:pPr>
        <w:jc w:val="center"/>
        <w:rPr>
          <w:rFonts w:ascii="Times New Roman" w:hAnsi="Times New Roman"/>
          <w:b/>
        </w:rPr>
      </w:pPr>
    </w:p>
    <w:p w:rsidR="00C2638C" w:rsidRDefault="00C2638C" w:rsidP="00E66835">
      <w:pPr>
        <w:jc w:val="center"/>
        <w:rPr>
          <w:rFonts w:ascii="Times New Roman" w:hAnsi="Times New Roman"/>
          <w:b/>
        </w:rPr>
      </w:pPr>
    </w:p>
    <w:p w:rsidR="00C2638C" w:rsidRDefault="00C2638C" w:rsidP="00E66835">
      <w:pPr>
        <w:jc w:val="center"/>
        <w:rPr>
          <w:rFonts w:ascii="Times New Roman" w:hAnsi="Times New Roman"/>
          <w:b/>
        </w:rPr>
      </w:pPr>
    </w:p>
    <w:p w:rsidR="00C2638C" w:rsidRDefault="00C2638C" w:rsidP="00E66835">
      <w:pPr>
        <w:jc w:val="center"/>
        <w:rPr>
          <w:rFonts w:ascii="Times New Roman" w:hAnsi="Times New Roman"/>
          <w:b/>
        </w:rPr>
      </w:pPr>
    </w:p>
    <w:p w:rsidR="00C2638C" w:rsidRDefault="00C2638C" w:rsidP="00E66835">
      <w:pPr>
        <w:jc w:val="center"/>
        <w:rPr>
          <w:rFonts w:ascii="Times New Roman" w:hAnsi="Times New Roman"/>
          <w:b/>
        </w:rPr>
      </w:pPr>
    </w:p>
    <w:p w:rsidR="00C2638C" w:rsidRDefault="00C2638C" w:rsidP="00E66835">
      <w:pPr>
        <w:jc w:val="center"/>
        <w:rPr>
          <w:rFonts w:ascii="Times New Roman" w:hAnsi="Times New Roman"/>
          <w:b/>
        </w:rPr>
      </w:pPr>
    </w:p>
    <w:p w:rsidR="00C2638C" w:rsidRDefault="00C2638C" w:rsidP="00E66835">
      <w:pPr>
        <w:jc w:val="center"/>
        <w:rPr>
          <w:rFonts w:ascii="Times New Roman" w:hAnsi="Times New Roman"/>
          <w:b/>
        </w:rPr>
      </w:pPr>
    </w:p>
    <w:p w:rsidR="00C2638C" w:rsidRDefault="00C2638C" w:rsidP="00E66835">
      <w:pPr>
        <w:jc w:val="center"/>
        <w:rPr>
          <w:rFonts w:ascii="Times New Roman" w:hAnsi="Times New Roman"/>
          <w:b/>
        </w:rPr>
      </w:pPr>
    </w:p>
    <w:p w:rsidR="00C2638C" w:rsidRDefault="00C2638C" w:rsidP="00E66835">
      <w:pPr>
        <w:jc w:val="center"/>
        <w:rPr>
          <w:rFonts w:ascii="Times New Roman" w:hAnsi="Times New Roman"/>
          <w:b/>
        </w:rPr>
      </w:pPr>
    </w:p>
    <w:p w:rsidR="00E66835" w:rsidRDefault="00E66835" w:rsidP="00E66835">
      <w:pPr>
        <w:jc w:val="center"/>
        <w:rPr>
          <w:rFonts w:ascii="Verdana" w:hAnsi="Verdana"/>
          <w:b/>
        </w:rPr>
      </w:pPr>
    </w:p>
    <w:p w:rsidR="001B01DF" w:rsidRDefault="001B01DF"/>
    <w:sectPr w:rsidR="001B01D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C62" w:rsidRDefault="00C95C62" w:rsidP="004228A4">
      <w:pPr>
        <w:spacing w:after="0" w:line="240" w:lineRule="auto"/>
      </w:pPr>
      <w:r>
        <w:separator/>
      </w:r>
    </w:p>
  </w:endnote>
  <w:endnote w:type="continuationSeparator" w:id="0">
    <w:p w:rsidR="00C95C62" w:rsidRDefault="00C95C62" w:rsidP="0042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A4" w:rsidRDefault="004228A4" w:rsidP="004228A4">
    <w:pPr>
      <w:pStyle w:val="Stopka"/>
      <w:tabs>
        <w:tab w:val="clear" w:pos="4536"/>
        <w:tab w:val="clear" w:pos="9072"/>
        <w:tab w:val="left" w:pos="5912"/>
      </w:tabs>
      <w:ind w:firstLine="708"/>
    </w:pPr>
    <w:r>
      <w:rPr>
        <w:noProof/>
        <w:lang w:eastAsia="pl-PL"/>
      </w:rPr>
      <w:drawing>
        <wp:inline distT="0" distB="0" distL="0" distR="0" wp14:anchorId="54F25F43" wp14:editId="713D7E41">
          <wp:extent cx="1865630" cy="762000"/>
          <wp:effectExtent l="0" t="0" r="127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762000"/>
                  </a:xfrm>
                  <a:prstGeom prst="rect">
                    <a:avLst/>
                  </a:prstGeom>
                  <a:noFill/>
                </pic:spPr>
              </pic:pic>
            </a:graphicData>
          </a:graphic>
        </wp:inline>
      </w:drawing>
    </w:r>
    <w:r>
      <w:tab/>
    </w:r>
    <w:r>
      <w:rPr>
        <w:noProof/>
        <w:lang w:eastAsia="pl-PL"/>
      </w:rPr>
      <w:drawing>
        <wp:inline distT="0" distB="0" distL="0" distR="0">
          <wp:extent cx="1081405" cy="544830"/>
          <wp:effectExtent l="0" t="0" r="4445" b="7620"/>
          <wp:docPr id="5" name="Obraz 5" descr="C:\Users\Barbara_Dybkowska\AppData\Local\Temp\notes256C9A\~1554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Barbara_Dybkowska\AppData\Local\Temp\notes256C9A\~155490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405" cy="5448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C62" w:rsidRDefault="00C95C62" w:rsidP="004228A4">
      <w:pPr>
        <w:spacing w:after="0" w:line="240" w:lineRule="auto"/>
      </w:pPr>
      <w:r>
        <w:separator/>
      </w:r>
    </w:p>
  </w:footnote>
  <w:footnote w:type="continuationSeparator" w:id="0">
    <w:p w:rsidR="00C95C62" w:rsidRDefault="00C95C62" w:rsidP="004228A4">
      <w:pPr>
        <w:spacing w:after="0" w:line="240" w:lineRule="auto"/>
      </w:pPr>
      <w:r>
        <w:continuationSeparator/>
      </w:r>
    </w:p>
  </w:footnote>
  <w:footnote w:id="1">
    <w:p w:rsidR="004228A4" w:rsidRPr="007A0F41" w:rsidRDefault="004228A4" w:rsidP="004228A4">
      <w:pPr>
        <w:pStyle w:val="Tekstprzypisudolnego"/>
        <w:jc w:val="both"/>
        <w:rPr>
          <w:sz w:val="16"/>
          <w:szCs w:val="16"/>
        </w:rPr>
      </w:pPr>
      <w:r w:rsidRPr="007A0F41">
        <w:rPr>
          <w:rStyle w:val="Odwoanieprzypisudolnego"/>
          <w:sz w:val="16"/>
          <w:szCs w:val="16"/>
        </w:rPr>
        <w:footnoteRef/>
      </w:r>
      <w:r w:rsidRPr="007A0F41">
        <w:rPr>
          <w:sz w:val="16"/>
          <w:szCs w:val="16"/>
        </w:rPr>
        <w:t xml:space="preserve"> </w:t>
      </w:r>
      <w:r>
        <w:rPr>
          <w:sz w:val="16"/>
          <w:szCs w:val="16"/>
        </w:rPr>
        <w:t xml:space="preserve">WSP </w:t>
      </w:r>
      <w:r w:rsidRPr="007A0F41">
        <w:rPr>
          <w:sz w:val="16"/>
          <w:szCs w:val="16"/>
        </w:rPr>
        <w:t>zapewni zakwaterowanie dla uczestników oraz pokrycie jego kosztów w uzasadnionych przypadkach tj. wówczas kiedy Uczestnik szkolenia dojeżdża na szkolenie za pomocą środków komunikacji publicznej (autobus, pociąg, lokalni przewoźnicy) oraz (ze względu na odległość, czas dojazdu i/lub rozkład jazdy właściwego środka lokomocji) nie ma możliwości dojazdu na szkolenie w ciągu trzech godzin przed godziną  rozpoczęcia zajęć, lub powrotu do miejsca zamieszkania w ciągu trzech godzin po zakończeniu zajęć</w:t>
      </w:r>
      <w:r>
        <w:rPr>
          <w:sz w:val="16"/>
          <w:szCs w:val="16"/>
        </w:rPr>
        <w:t xml:space="preserve"> lub dojazd jest szczególnie uciążliwy (należy złożyć podanie)</w:t>
      </w:r>
      <w:r w:rsidRPr="007A0F41">
        <w:rPr>
          <w:sz w:val="16"/>
          <w:szCs w:val="16"/>
        </w:rPr>
        <w:t>. Konieczność skorzystania z noclegu powinna być starannie udokumentowana (np. bilet, rozkład jazdy przewoźników pokazujący, że faktycznie dojazd w określonym czasie nie był możliwy).</w:t>
      </w:r>
    </w:p>
  </w:footnote>
  <w:footnote w:id="2">
    <w:p w:rsidR="00E66835" w:rsidRDefault="00E66835" w:rsidP="00E66835">
      <w:pPr>
        <w:pStyle w:val="Tekstprzypisudolnego"/>
        <w:rPr>
          <w:sz w:val="16"/>
          <w:szCs w:val="16"/>
        </w:rPr>
      </w:pPr>
      <w:r>
        <w:rPr>
          <w:rStyle w:val="Znakiprzypiswdolnych"/>
          <w:rFonts w:ascii="Calibri" w:hAnsi="Calibri"/>
          <w:sz w:val="16"/>
          <w:szCs w:val="16"/>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A4" w:rsidRDefault="004228A4">
    <w:pPr>
      <w:pStyle w:val="Nagwek"/>
    </w:pPr>
    <w:r>
      <w:rPr>
        <w:rFonts w:ascii="Calibri" w:eastAsia="Calibri" w:hAnsi="Calibri"/>
        <w:noProof/>
        <w:lang w:eastAsia="pl-PL"/>
      </w:rPr>
      <w:drawing>
        <wp:inline distT="0" distB="0" distL="0" distR="0">
          <wp:extent cx="5758815" cy="782320"/>
          <wp:effectExtent l="0" t="0" r="0" b="0"/>
          <wp:docPr id="3" name="Obraz 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7823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6"/>
    <w:lvl w:ilvl="0">
      <w:start w:val="1"/>
      <w:numFmt w:val="lowerLetter"/>
      <w:lvlText w:val="%1."/>
      <w:lvlJc w:val="left"/>
      <w:pPr>
        <w:tabs>
          <w:tab w:val="num" w:pos="720"/>
        </w:tabs>
        <w:ind w:left="720" w:hanging="36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6" w15:restartNumberingAfterBreak="0">
    <w:nsid w:val="03D06DEB"/>
    <w:multiLevelType w:val="hybridMultilevel"/>
    <w:tmpl w:val="806C5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3"/>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C2"/>
    <w:rsid w:val="00016339"/>
    <w:rsid w:val="00150D28"/>
    <w:rsid w:val="001B01DF"/>
    <w:rsid w:val="001E7ECB"/>
    <w:rsid w:val="0027147A"/>
    <w:rsid w:val="002E6BA8"/>
    <w:rsid w:val="0031027A"/>
    <w:rsid w:val="00327018"/>
    <w:rsid w:val="003B5D58"/>
    <w:rsid w:val="004228A4"/>
    <w:rsid w:val="004959DF"/>
    <w:rsid w:val="004B0081"/>
    <w:rsid w:val="00527BE2"/>
    <w:rsid w:val="00561608"/>
    <w:rsid w:val="005E3AD5"/>
    <w:rsid w:val="00620F1B"/>
    <w:rsid w:val="00632E0C"/>
    <w:rsid w:val="00662D84"/>
    <w:rsid w:val="0067241B"/>
    <w:rsid w:val="00787225"/>
    <w:rsid w:val="007A1C24"/>
    <w:rsid w:val="0080739E"/>
    <w:rsid w:val="00812C25"/>
    <w:rsid w:val="008163A8"/>
    <w:rsid w:val="0087762D"/>
    <w:rsid w:val="008A4827"/>
    <w:rsid w:val="008A4DB3"/>
    <w:rsid w:val="0091380F"/>
    <w:rsid w:val="00987830"/>
    <w:rsid w:val="00991D15"/>
    <w:rsid w:val="00A136B7"/>
    <w:rsid w:val="00A23871"/>
    <w:rsid w:val="00A57BF9"/>
    <w:rsid w:val="00B160BF"/>
    <w:rsid w:val="00B26235"/>
    <w:rsid w:val="00C06A75"/>
    <w:rsid w:val="00C2638C"/>
    <w:rsid w:val="00C95C62"/>
    <w:rsid w:val="00DB7CD5"/>
    <w:rsid w:val="00DF5BC2"/>
    <w:rsid w:val="00DF7BDA"/>
    <w:rsid w:val="00E66835"/>
    <w:rsid w:val="00EA4B7D"/>
    <w:rsid w:val="00EB4F27"/>
    <w:rsid w:val="00EE47D9"/>
    <w:rsid w:val="00F10077"/>
    <w:rsid w:val="00F279C8"/>
    <w:rsid w:val="00F44B23"/>
    <w:rsid w:val="00FC64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0E33FE-0AEA-4BD0-8DDD-0C41C5E1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27B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27B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527BE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527BE2"/>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527B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uiPriority w:val="99"/>
    <w:rsid w:val="004228A4"/>
    <w:rPr>
      <w:vertAlign w:val="superscript"/>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4228A4"/>
    <w:pPr>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4228A4"/>
    <w:rPr>
      <w:rFonts w:ascii="Times New Roman" w:eastAsia="Times New Roman" w:hAnsi="Times New Roman" w:cs="Times New Roman"/>
      <w:color w:val="000000"/>
      <w:sz w:val="20"/>
      <w:szCs w:val="20"/>
      <w:lang w:eastAsia="ar-SA"/>
    </w:rPr>
  </w:style>
  <w:style w:type="paragraph" w:styleId="Nagwek">
    <w:name w:val="header"/>
    <w:basedOn w:val="Normalny"/>
    <w:link w:val="NagwekZnak"/>
    <w:uiPriority w:val="99"/>
    <w:unhideWhenUsed/>
    <w:rsid w:val="0042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28A4"/>
  </w:style>
  <w:style w:type="paragraph" w:styleId="Stopka">
    <w:name w:val="footer"/>
    <w:basedOn w:val="Normalny"/>
    <w:link w:val="StopkaZnak"/>
    <w:uiPriority w:val="99"/>
    <w:unhideWhenUsed/>
    <w:rsid w:val="0042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28A4"/>
  </w:style>
  <w:style w:type="paragraph" w:styleId="Tekstdymka">
    <w:name w:val="Balloon Text"/>
    <w:basedOn w:val="Normalny"/>
    <w:link w:val="TekstdymkaZnak"/>
    <w:uiPriority w:val="99"/>
    <w:semiHidden/>
    <w:unhideWhenUsed/>
    <w:rsid w:val="004228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8A4"/>
    <w:rPr>
      <w:rFonts w:ascii="Tahoma" w:hAnsi="Tahoma" w:cs="Tahoma"/>
      <w:sz w:val="16"/>
      <w:szCs w:val="16"/>
    </w:rPr>
  </w:style>
  <w:style w:type="character" w:styleId="Hipercze">
    <w:name w:val="Hyperlink"/>
    <w:basedOn w:val="Domylnaczcionkaakapitu"/>
    <w:uiPriority w:val="99"/>
    <w:unhideWhenUsed/>
    <w:rsid w:val="00E66835"/>
    <w:rPr>
      <w:color w:val="0000FF" w:themeColor="hyperlink"/>
      <w:u w:val="single"/>
    </w:rPr>
  </w:style>
  <w:style w:type="character" w:customStyle="1" w:styleId="Znakiprzypiswdolnych">
    <w:name w:val="Znaki przypisów dolnych"/>
    <w:rsid w:val="00E66835"/>
    <w:rPr>
      <w:vertAlign w:val="superscript"/>
    </w:rPr>
  </w:style>
  <w:style w:type="character" w:customStyle="1" w:styleId="Nagwek1Znak">
    <w:name w:val="Nagłówek 1 Znak"/>
    <w:basedOn w:val="Domylnaczcionkaakapitu"/>
    <w:link w:val="Nagwek1"/>
    <w:uiPriority w:val="9"/>
    <w:rsid w:val="00527BE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27BE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527BE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527BE2"/>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527BE2"/>
    <w:rPr>
      <w:rFonts w:asciiTheme="majorHAnsi" w:eastAsiaTheme="majorEastAsia" w:hAnsiTheme="majorHAnsi" w:cstheme="majorBidi"/>
      <w:color w:val="243F60" w:themeColor="accent1" w:themeShade="7F"/>
    </w:rPr>
  </w:style>
  <w:style w:type="paragraph" w:styleId="Lista">
    <w:name w:val="List"/>
    <w:basedOn w:val="Normalny"/>
    <w:uiPriority w:val="99"/>
    <w:unhideWhenUsed/>
    <w:rsid w:val="00527BE2"/>
    <w:pPr>
      <w:ind w:left="283" w:hanging="283"/>
      <w:contextualSpacing/>
    </w:pPr>
  </w:style>
  <w:style w:type="paragraph" w:styleId="Lista2">
    <w:name w:val="List 2"/>
    <w:basedOn w:val="Normalny"/>
    <w:uiPriority w:val="99"/>
    <w:unhideWhenUsed/>
    <w:rsid w:val="00527BE2"/>
    <w:pPr>
      <w:ind w:left="566" w:hanging="283"/>
      <w:contextualSpacing/>
    </w:pPr>
  </w:style>
  <w:style w:type="paragraph" w:styleId="Lista3">
    <w:name w:val="List 3"/>
    <w:basedOn w:val="Normalny"/>
    <w:uiPriority w:val="99"/>
    <w:unhideWhenUsed/>
    <w:rsid w:val="00527BE2"/>
    <w:pPr>
      <w:ind w:left="849" w:hanging="283"/>
      <w:contextualSpacing/>
    </w:pPr>
  </w:style>
  <w:style w:type="paragraph" w:styleId="Tekstpodstawowy">
    <w:name w:val="Body Text"/>
    <w:basedOn w:val="Normalny"/>
    <w:link w:val="TekstpodstawowyZnak"/>
    <w:uiPriority w:val="99"/>
    <w:unhideWhenUsed/>
    <w:rsid w:val="00527BE2"/>
    <w:pPr>
      <w:spacing w:after="120"/>
    </w:pPr>
  </w:style>
  <w:style w:type="character" w:customStyle="1" w:styleId="TekstpodstawowyZnak">
    <w:name w:val="Tekst podstawowy Znak"/>
    <w:basedOn w:val="Domylnaczcionkaakapitu"/>
    <w:link w:val="Tekstpodstawowy"/>
    <w:uiPriority w:val="99"/>
    <w:rsid w:val="00527BE2"/>
  </w:style>
  <w:style w:type="paragraph" w:styleId="Tekstpodstawowywcity">
    <w:name w:val="Body Text Indent"/>
    <w:basedOn w:val="Normalny"/>
    <w:link w:val="TekstpodstawowywcityZnak"/>
    <w:uiPriority w:val="99"/>
    <w:semiHidden/>
    <w:unhideWhenUsed/>
    <w:rsid w:val="00527BE2"/>
    <w:pPr>
      <w:spacing w:after="120"/>
      <w:ind w:left="283"/>
    </w:pPr>
  </w:style>
  <w:style w:type="character" w:customStyle="1" w:styleId="TekstpodstawowywcityZnak">
    <w:name w:val="Tekst podstawowy wcięty Znak"/>
    <w:basedOn w:val="Domylnaczcionkaakapitu"/>
    <w:link w:val="Tekstpodstawowywcity"/>
    <w:uiPriority w:val="99"/>
    <w:semiHidden/>
    <w:rsid w:val="00527BE2"/>
  </w:style>
  <w:style w:type="paragraph" w:styleId="Tekstpodstawowyzwciciem2">
    <w:name w:val="Body Text First Indent 2"/>
    <w:basedOn w:val="Tekstpodstawowywcity"/>
    <w:link w:val="Tekstpodstawowyzwciciem2Znak"/>
    <w:uiPriority w:val="99"/>
    <w:unhideWhenUsed/>
    <w:rsid w:val="00527BE2"/>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52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5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8</Pages>
  <Words>1946</Words>
  <Characters>11677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Rycho Rych</dc:creator>
  <cp:keywords/>
  <dc:description/>
  <cp:lastModifiedBy>Alicja Górka</cp:lastModifiedBy>
  <cp:revision>28</cp:revision>
  <dcterms:created xsi:type="dcterms:W3CDTF">2020-09-28T13:17:00Z</dcterms:created>
  <dcterms:modified xsi:type="dcterms:W3CDTF">2021-06-02T10:40:00Z</dcterms:modified>
</cp:coreProperties>
</file>